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F2595" w14:textId="574CD686" w:rsidR="00511472" w:rsidRDefault="00511472">
      <w:pPr>
        <w:spacing w:after="0" w:line="408" w:lineRule="auto"/>
        <w:ind w:left="120"/>
        <w:jc w:val="center"/>
        <w:rPr>
          <w:rFonts w:ascii="Times New Roman" w:hAnsi="Times New Roman"/>
          <w:b/>
          <w:color w:val="000000"/>
          <w:sz w:val="28"/>
          <w:lang w:val="ru-RU"/>
        </w:rPr>
      </w:pPr>
      <w:r w:rsidRPr="00511472">
        <w:rPr>
          <w:rFonts w:ascii="Times New Roman" w:hAnsi="Times New Roman"/>
          <w:b/>
          <w:noProof/>
          <w:color w:val="000000"/>
          <w:sz w:val="28"/>
          <w:lang w:val="ru-RU"/>
        </w:rPr>
        <w:drawing>
          <wp:inline distT="0" distB="0" distL="0" distR="0" wp14:anchorId="745E3237" wp14:editId="06C33087">
            <wp:extent cx="6976745" cy="9853207"/>
            <wp:effectExtent l="0" t="0" r="0" b="0"/>
            <wp:docPr id="1852431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86013" cy="9866297"/>
                    </a:xfrm>
                    <a:prstGeom prst="rect">
                      <a:avLst/>
                    </a:prstGeom>
                    <a:noFill/>
                    <a:ln>
                      <a:noFill/>
                    </a:ln>
                  </pic:spPr>
                </pic:pic>
              </a:graphicData>
            </a:graphic>
          </wp:inline>
        </w:drawing>
      </w:r>
    </w:p>
    <w:p w14:paraId="024E53C0" w14:textId="52D1BC3C" w:rsidR="000A512D" w:rsidRPr="00511472" w:rsidRDefault="00000000">
      <w:pPr>
        <w:spacing w:after="0" w:line="408" w:lineRule="auto"/>
        <w:ind w:left="120"/>
        <w:jc w:val="center"/>
        <w:rPr>
          <w:lang w:val="ru-RU"/>
        </w:rPr>
      </w:pPr>
      <w:r w:rsidRPr="00511472">
        <w:rPr>
          <w:rFonts w:ascii="Times New Roman" w:hAnsi="Times New Roman"/>
          <w:b/>
          <w:color w:val="000000"/>
          <w:sz w:val="28"/>
          <w:lang w:val="ru-RU"/>
        </w:rPr>
        <w:lastRenderedPageBreak/>
        <w:t>МИНИСТЕРСТВО ПРОСВЕЩЕНИЯ РОССИЙСКОЙ ФЕДЕРАЦИИ</w:t>
      </w:r>
    </w:p>
    <w:p w14:paraId="11EF98D0" w14:textId="77777777" w:rsidR="000A512D" w:rsidRPr="00511472" w:rsidRDefault="000A512D">
      <w:pPr>
        <w:spacing w:after="0" w:line="408" w:lineRule="auto"/>
        <w:ind w:left="120"/>
        <w:jc w:val="center"/>
        <w:rPr>
          <w:lang w:val="ru-RU"/>
        </w:rPr>
      </w:pPr>
    </w:p>
    <w:p w14:paraId="2FC60F8D" w14:textId="77777777" w:rsidR="000A512D" w:rsidRPr="00511472" w:rsidRDefault="000A512D">
      <w:pPr>
        <w:spacing w:after="0" w:line="408" w:lineRule="auto"/>
        <w:ind w:left="120"/>
        <w:jc w:val="center"/>
        <w:rPr>
          <w:lang w:val="ru-RU"/>
        </w:rPr>
      </w:pPr>
    </w:p>
    <w:p w14:paraId="5C4F503D" w14:textId="77777777" w:rsidR="000A512D" w:rsidRPr="00511472" w:rsidRDefault="00000000">
      <w:pPr>
        <w:spacing w:after="0" w:line="408" w:lineRule="auto"/>
        <w:ind w:left="120"/>
        <w:jc w:val="center"/>
        <w:rPr>
          <w:lang w:val="ru-RU"/>
        </w:rPr>
      </w:pPr>
      <w:r w:rsidRPr="00511472">
        <w:rPr>
          <w:rFonts w:ascii="Times New Roman" w:hAnsi="Times New Roman"/>
          <w:b/>
          <w:color w:val="000000"/>
          <w:sz w:val="28"/>
          <w:lang w:val="ru-RU"/>
        </w:rPr>
        <w:t>ОАНО «</w:t>
      </w:r>
      <w:proofErr w:type="spellStart"/>
      <w:r w:rsidRPr="00511472">
        <w:rPr>
          <w:rFonts w:ascii="Times New Roman" w:hAnsi="Times New Roman"/>
          <w:b/>
          <w:color w:val="000000"/>
          <w:sz w:val="28"/>
          <w:lang w:val="ru-RU"/>
        </w:rPr>
        <w:t>Сафинат</w:t>
      </w:r>
      <w:proofErr w:type="spellEnd"/>
      <w:r w:rsidRPr="00511472">
        <w:rPr>
          <w:rFonts w:ascii="Times New Roman" w:hAnsi="Times New Roman"/>
          <w:b/>
          <w:color w:val="000000"/>
          <w:sz w:val="28"/>
          <w:lang w:val="ru-RU"/>
        </w:rPr>
        <w:t>»</w:t>
      </w:r>
    </w:p>
    <w:p w14:paraId="69C620F4" w14:textId="77777777" w:rsidR="000A512D" w:rsidRPr="00511472" w:rsidRDefault="000A512D">
      <w:pPr>
        <w:spacing w:after="0"/>
        <w:ind w:left="120"/>
        <w:rPr>
          <w:lang w:val="ru-RU"/>
        </w:rPr>
      </w:pPr>
    </w:p>
    <w:p w14:paraId="70EB26F3" w14:textId="77777777" w:rsidR="000A512D" w:rsidRDefault="000A512D">
      <w:pPr>
        <w:spacing w:after="0"/>
        <w:ind w:left="120"/>
        <w:rPr>
          <w:rFonts w:ascii="Calibri" w:eastAsia="Calibri" w:hAnsi="Calibri" w:cs="Times New Roman"/>
          <w:lang w:val="ru-RU"/>
        </w:rPr>
      </w:pPr>
    </w:p>
    <w:p w14:paraId="08423137" w14:textId="77777777" w:rsidR="000A512D" w:rsidRDefault="000A512D">
      <w:pPr>
        <w:spacing w:after="0"/>
        <w:ind w:left="120"/>
        <w:rPr>
          <w:rFonts w:ascii="Calibri" w:eastAsia="Calibri" w:hAnsi="Calibri" w:cs="Times New Roman"/>
          <w:lang w:val="ru-RU"/>
        </w:rPr>
      </w:pPr>
    </w:p>
    <w:p w14:paraId="6E66C50C" w14:textId="77777777" w:rsidR="000A512D" w:rsidRDefault="000A512D">
      <w:pPr>
        <w:spacing w:after="0"/>
        <w:ind w:left="120"/>
        <w:rPr>
          <w:rFonts w:ascii="Calibri" w:eastAsia="Calibri" w:hAnsi="Calibri" w:cs="Times New Roman"/>
          <w:lang w:val="ru-RU"/>
        </w:rPr>
      </w:pPr>
    </w:p>
    <w:tbl>
      <w:tblPr>
        <w:tblpPr w:leftFromText="180" w:rightFromText="180" w:vertAnchor="text" w:horzAnchor="page" w:tblpX="887" w:tblpY="318"/>
        <w:tblOverlap w:val="never"/>
        <w:tblW w:w="10579" w:type="dxa"/>
        <w:tblLook w:val="04A0" w:firstRow="1" w:lastRow="0" w:firstColumn="1" w:lastColumn="0" w:noHBand="0" w:noVBand="1"/>
      </w:tblPr>
      <w:tblGrid>
        <w:gridCol w:w="3276"/>
        <w:gridCol w:w="3277"/>
        <w:gridCol w:w="4026"/>
      </w:tblGrid>
      <w:tr w:rsidR="000A512D" w14:paraId="6C5AAA3B" w14:textId="77777777">
        <w:trPr>
          <w:trHeight w:val="2752"/>
        </w:trPr>
        <w:tc>
          <w:tcPr>
            <w:tcW w:w="3276" w:type="dxa"/>
          </w:tcPr>
          <w:p w14:paraId="77A254CB" w14:textId="77777777" w:rsidR="000A512D" w:rsidRDefault="00000000">
            <w:pPr>
              <w:autoSpaceDE w:val="0"/>
              <w:autoSpaceDN w:val="0"/>
              <w:spacing w:after="120"/>
              <w:jc w:val="both"/>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РАССМОТРЕНО</w:t>
            </w:r>
          </w:p>
          <w:p w14:paraId="299BDE44" w14:textId="77777777" w:rsidR="000A512D" w:rsidRDefault="00000000">
            <w:pPr>
              <w:autoSpaceDE w:val="0"/>
              <w:autoSpaceDN w:val="0"/>
              <w:spacing w:after="0" w:line="240" w:lineRule="auto"/>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 xml:space="preserve">На заседании ШМО </w:t>
            </w:r>
          </w:p>
          <w:p w14:paraId="5BAAAD8B" w14:textId="77777777" w:rsidR="000A512D" w:rsidRDefault="000A512D">
            <w:pPr>
              <w:autoSpaceDE w:val="0"/>
              <w:autoSpaceDN w:val="0"/>
              <w:spacing w:after="0" w:line="240" w:lineRule="auto"/>
              <w:rPr>
                <w:rFonts w:ascii="Times New Roman" w:eastAsia="Times New Roman" w:hAnsi="Times New Roman" w:cs="Times New Roman"/>
                <w:color w:val="000000"/>
                <w:lang w:val="ru-RU"/>
              </w:rPr>
            </w:pPr>
          </w:p>
          <w:p w14:paraId="3DD09B57" w14:textId="77777777" w:rsidR="000A512D" w:rsidRDefault="00000000">
            <w:pPr>
              <w:autoSpaceDE w:val="0"/>
              <w:autoSpaceDN w:val="0"/>
              <w:spacing w:after="0" w:line="240" w:lineRule="auto"/>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Протокол №1 от «25» 08   25 г.</w:t>
            </w:r>
          </w:p>
          <w:p w14:paraId="06E43D63" w14:textId="77777777" w:rsidR="000A512D" w:rsidRDefault="000A512D">
            <w:pPr>
              <w:autoSpaceDE w:val="0"/>
              <w:autoSpaceDN w:val="0"/>
              <w:spacing w:after="0" w:line="240" w:lineRule="auto"/>
              <w:rPr>
                <w:rFonts w:ascii="Times New Roman" w:eastAsia="Times New Roman" w:hAnsi="Times New Roman" w:cs="Times New Roman"/>
                <w:color w:val="000000"/>
                <w:lang w:val="ru-RU"/>
              </w:rPr>
            </w:pPr>
          </w:p>
          <w:p w14:paraId="7D13BE33" w14:textId="77777777" w:rsidR="000A512D" w:rsidRDefault="00000000">
            <w:pPr>
              <w:autoSpaceDE w:val="0"/>
              <w:autoSpaceDN w:val="0"/>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 </w:t>
            </w:r>
          </w:p>
          <w:p w14:paraId="7974B66A" w14:textId="77777777" w:rsidR="000A512D" w:rsidRDefault="00000000">
            <w:pPr>
              <w:autoSpaceDE w:val="0"/>
              <w:autoSpaceDN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Рабаданова</w:t>
            </w:r>
            <w:proofErr w:type="spellEnd"/>
            <w:r>
              <w:rPr>
                <w:rFonts w:ascii="Times New Roman" w:eastAsia="Times New Roman" w:hAnsi="Times New Roman" w:cs="Times New Roman"/>
                <w:color w:val="000000"/>
              </w:rPr>
              <w:t xml:space="preserve"> Р.А.</w:t>
            </w:r>
          </w:p>
          <w:p w14:paraId="0D870582" w14:textId="77777777" w:rsidR="000A512D" w:rsidRDefault="000A512D">
            <w:pPr>
              <w:autoSpaceDE w:val="0"/>
              <w:autoSpaceDN w:val="0"/>
              <w:spacing w:after="0" w:line="240" w:lineRule="auto"/>
              <w:rPr>
                <w:rFonts w:ascii="Times New Roman" w:eastAsia="Times New Roman" w:hAnsi="Times New Roman" w:cs="Times New Roman"/>
                <w:color w:val="000000"/>
              </w:rPr>
            </w:pPr>
          </w:p>
        </w:tc>
        <w:tc>
          <w:tcPr>
            <w:tcW w:w="3277" w:type="dxa"/>
          </w:tcPr>
          <w:p w14:paraId="0FEB0F97" w14:textId="77777777" w:rsidR="000A512D" w:rsidRDefault="00000000">
            <w:pPr>
              <w:autoSpaceDE w:val="0"/>
              <w:autoSpaceDN w:val="0"/>
              <w:spacing w:after="120"/>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СОГЛАСОВАНО</w:t>
            </w:r>
          </w:p>
          <w:p w14:paraId="47C1D2A5" w14:textId="77777777" w:rsidR="000A512D" w:rsidRDefault="00000000">
            <w:pPr>
              <w:autoSpaceDE w:val="0"/>
              <w:autoSpaceDN w:val="0"/>
              <w:spacing w:after="120"/>
              <w:rPr>
                <w:rFonts w:ascii="Times New Roman" w:eastAsia="Times New Roman" w:hAnsi="Times New Roman" w:cs="Times New Roman"/>
                <w:color w:val="000000"/>
                <w:lang w:val="ru-RU"/>
              </w:rPr>
            </w:pPr>
            <w:proofErr w:type="spellStart"/>
            <w:r>
              <w:rPr>
                <w:rFonts w:ascii="Times New Roman" w:eastAsia="Times New Roman" w:hAnsi="Times New Roman" w:cs="Times New Roman"/>
                <w:color w:val="000000"/>
                <w:lang w:val="ru-RU"/>
              </w:rPr>
              <w:t>Зам.директора</w:t>
            </w:r>
            <w:proofErr w:type="spellEnd"/>
            <w:r>
              <w:rPr>
                <w:rFonts w:ascii="Times New Roman" w:eastAsia="Times New Roman" w:hAnsi="Times New Roman" w:cs="Times New Roman"/>
                <w:color w:val="000000"/>
                <w:lang w:val="ru-RU"/>
              </w:rPr>
              <w:t xml:space="preserve"> по учебной работе ОАНО САФИНАТ Протокол №1 от «27» 08   25 г</w:t>
            </w:r>
          </w:p>
          <w:p w14:paraId="71BAE605" w14:textId="77777777" w:rsidR="000A512D" w:rsidRDefault="00000000">
            <w:pPr>
              <w:autoSpaceDE w:val="0"/>
              <w:autoSpaceDN w:val="0"/>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 </w:t>
            </w:r>
          </w:p>
          <w:p w14:paraId="2A17451B" w14:textId="77777777" w:rsidR="000A512D" w:rsidRDefault="00000000">
            <w:pPr>
              <w:autoSpaceDE w:val="0"/>
              <w:autoSpaceDN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Черткова</w:t>
            </w:r>
            <w:proofErr w:type="spellEnd"/>
            <w:r>
              <w:rPr>
                <w:rFonts w:ascii="Times New Roman" w:eastAsia="Times New Roman" w:hAnsi="Times New Roman" w:cs="Times New Roman"/>
                <w:color w:val="000000"/>
              </w:rPr>
              <w:t xml:space="preserve"> Л.Н.</w:t>
            </w:r>
          </w:p>
          <w:p w14:paraId="59C2D6E0" w14:textId="77777777" w:rsidR="000A512D" w:rsidRDefault="000A512D">
            <w:pPr>
              <w:autoSpaceDE w:val="0"/>
              <w:autoSpaceDN w:val="0"/>
              <w:spacing w:after="0" w:line="240" w:lineRule="auto"/>
              <w:rPr>
                <w:rFonts w:ascii="Times New Roman" w:eastAsia="Times New Roman" w:hAnsi="Times New Roman" w:cs="Times New Roman"/>
                <w:color w:val="000000"/>
              </w:rPr>
            </w:pPr>
          </w:p>
          <w:p w14:paraId="22BA46D0" w14:textId="77777777" w:rsidR="000A512D" w:rsidRDefault="000A512D">
            <w:pPr>
              <w:autoSpaceDE w:val="0"/>
              <w:autoSpaceDN w:val="0"/>
              <w:spacing w:after="120" w:line="240" w:lineRule="auto"/>
              <w:jc w:val="both"/>
              <w:rPr>
                <w:rFonts w:ascii="Times New Roman" w:eastAsia="Times New Roman" w:hAnsi="Times New Roman" w:cs="Times New Roman"/>
                <w:color w:val="000000"/>
              </w:rPr>
            </w:pPr>
          </w:p>
        </w:tc>
        <w:tc>
          <w:tcPr>
            <w:tcW w:w="4026" w:type="dxa"/>
          </w:tcPr>
          <w:p w14:paraId="5F3B6191" w14:textId="77777777" w:rsidR="000A512D" w:rsidRDefault="00000000">
            <w:pPr>
              <w:autoSpaceDE w:val="0"/>
              <w:autoSpaceDN w:val="0"/>
              <w:spacing w:after="120"/>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УТВЕРЖДЕНО</w:t>
            </w:r>
          </w:p>
          <w:p w14:paraId="041AE6E0" w14:textId="77777777" w:rsidR="000A512D" w:rsidRDefault="00000000">
            <w:pPr>
              <w:autoSpaceDE w:val="0"/>
              <w:autoSpaceDN w:val="0"/>
              <w:spacing w:after="120"/>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Директор ОАНО САФИНАТ</w:t>
            </w:r>
          </w:p>
          <w:p w14:paraId="1717C1C5" w14:textId="77777777" w:rsidR="000A512D" w:rsidRDefault="00000000">
            <w:pPr>
              <w:autoSpaceDE w:val="0"/>
              <w:autoSpaceDN w:val="0"/>
              <w:spacing w:after="0" w:line="240" w:lineRule="auto"/>
              <w:rPr>
                <w:rFonts w:ascii="Times New Roman" w:eastAsia="Times New Roman" w:hAnsi="Times New Roman" w:cs="Times New Roman"/>
                <w:color w:val="000000"/>
                <w:lang w:val="ru-RU"/>
              </w:rPr>
            </w:pPr>
            <w:r>
              <w:rPr>
                <w:rFonts w:ascii="Times New Roman" w:eastAsia="Times New Roman" w:hAnsi="Times New Roman" w:cs="Times New Roman"/>
                <w:color w:val="000000"/>
                <w:lang w:val="ru-RU"/>
              </w:rPr>
              <w:t>Приказ №2 от «27» 08   25 г.</w:t>
            </w:r>
          </w:p>
          <w:p w14:paraId="0571645B" w14:textId="77777777" w:rsidR="000A512D" w:rsidRDefault="000A512D">
            <w:pPr>
              <w:autoSpaceDE w:val="0"/>
              <w:autoSpaceDN w:val="0"/>
              <w:spacing w:after="0" w:line="240" w:lineRule="auto"/>
              <w:rPr>
                <w:rFonts w:ascii="Times New Roman" w:eastAsia="Times New Roman" w:hAnsi="Times New Roman" w:cs="Times New Roman"/>
                <w:color w:val="000000"/>
                <w:lang w:val="ru-RU"/>
              </w:rPr>
            </w:pPr>
          </w:p>
          <w:p w14:paraId="6A23BCF7" w14:textId="77777777" w:rsidR="000A512D" w:rsidRDefault="00000000">
            <w:pPr>
              <w:autoSpaceDE w:val="0"/>
              <w:autoSpaceDN w:val="0"/>
              <w:spacing w:after="12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________________________ </w:t>
            </w:r>
          </w:p>
          <w:p w14:paraId="78153BA0" w14:textId="77777777" w:rsidR="000A512D" w:rsidRDefault="00000000">
            <w:pPr>
              <w:autoSpaceDE w:val="0"/>
              <w:autoSpaceDN w:val="0"/>
              <w:spacing w:after="0" w:line="240" w:lineRule="auto"/>
              <w:jc w:val="cente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Алиева</w:t>
            </w:r>
            <w:proofErr w:type="spellEnd"/>
            <w:r>
              <w:rPr>
                <w:rFonts w:ascii="Times New Roman" w:eastAsia="Times New Roman" w:hAnsi="Times New Roman" w:cs="Times New Roman"/>
                <w:color w:val="000000"/>
              </w:rPr>
              <w:t xml:space="preserve"> Г.М.</w:t>
            </w:r>
          </w:p>
          <w:p w14:paraId="619D588B" w14:textId="77777777" w:rsidR="000A512D" w:rsidRDefault="000A512D">
            <w:pPr>
              <w:autoSpaceDE w:val="0"/>
              <w:autoSpaceDN w:val="0"/>
              <w:spacing w:after="0" w:line="240" w:lineRule="auto"/>
              <w:rPr>
                <w:rFonts w:ascii="Times New Roman" w:eastAsia="Times New Roman" w:hAnsi="Times New Roman" w:cs="Times New Roman"/>
                <w:color w:val="000000"/>
              </w:rPr>
            </w:pPr>
          </w:p>
        </w:tc>
      </w:tr>
    </w:tbl>
    <w:p w14:paraId="6D417C30" w14:textId="77777777" w:rsidR="000A512D" w:rsidRDefault="000A512D">
      <w:pPr>
        <w:spacing w:after="0"/>
        <w:ind w:left="120"/>
      </w:pPr>
    </w:p>
    <w:p w14:paraId="044626DE" w14:textId="77777777" w:rsidR="000A512D" w:rsidRDefault="000A512D">
      <w:pPr>
        <w:spacing w:after="0"/>
        <w:ind w:left="120"/>
      </w:pPr>
    </w:p>
    <w:p w14:paraId="124DB5A5" w14:textId="77777777" w:rsidR="000A512D" w:rsidRDefault="000A512D">
      <w:pPr>
        <w:spacing w:after="0"/>
        <w:ind w:left="120"/>
      </w:pPr>
    </w:p>
    <w:p w14:paraId="4A3E27C0" w14:textId="77777777" w:rsidR="000A512D" w:rsidRDefault="000A512D">
      <w:pPr>
        <w:spacing w:after="0"/>
        <w:ind w:left="120"/>
      </w:pPr>
    </w:p>
    <w:p w14:paraId="4D87BC0D" w14:textId="77777777" w:rsidR="000A512D" w:rsidRDefault="000A512D">
      <w:pPr>
        <w:spacing w:after="0"/>
        <w:ind w:left="120"/>
      </w:pPr>
    </w:p>
    <w:p w14:paraId="6B462D9D" w14:textId="77777777" w:rsidR="000A512D" w:rsidRDefault="000A512D">
      <w:pPr>
        <w:spacing w:after="0"/>
        <w:ind w:left="120"/>
      </w:pPr>
    </w:p>
    <w:p w14:paraId="7E50D9A4" w14:textId="77777777" w:rsidR="000A512D" w:rsidRDefault="00000000">
      <w:pPr>
        <w:spacing w:after="0" w:line="408" w:lineRule="auto"/>
        <w:ind w:left="120"/>
        <w:jc w:val="center"/>
      </w:pPr>
      <w:r>
        <w:rPr>
          <w:rFonts w:ascii="Times New Roman" w:hAnsi="Times New Roman"/>
          <w:b/>
          <w:color w:val="000000"/>
          <w:sz w:val="28"/>
        </w:rPr>
        <w:t>РАБОЧАЯ ПРОГРАММА</w:t>
      </w:r>
    </w:p>
    <w:p w14:paraId="7EBA6149" w14:textId="77777777" w:rsidR="000A512D" w:rsidRDefault="00000000">
      <w:pPr>
        <w:spacing w:after="0" w:line="408" w:lineRule="auto"/>
        <w:ind w:left="120"/>
        <w:jc w:val="center"/>
      </w:pPr>
      <w:r>
        <w:rPr>
          <w:rFonts w:ascii="Times New Roman" w:hAnsi="Times New Roman"/>
          <w:color w:val="000000"/>
          <w:sz w:val="28"/>
        </w:rPr>
        <w:t>(ID 9834733)</w:t>
      </w:r>
    </w:p>
    <w:p w14:paraId="4F331F56" w14:textId="77777777" w:rsidR="000A512D" w:rsidRDefault="000A512D">
      <w:pPr>
        <w:spacing w:after="0"/>
        <w:ind w:left="120"/>
        <w:jc w:val="center"/>
      </w:pPr>
    </w:p>
    <w:p w14:paraId="7745FCC8" w14:textId="77777777" w:rsidR="000A512D" w:rsidRPr="00511472" w:rsidRDefault="00000000">
      <w:pPr>
        <w:spacing w:after="0" w:line="408" w:lineRule="auto"/>
        <w:ind w:left="120"/>
        <w:jc w:val="center"/>
        <w:rPr>
          <w:lang w:val="ru-RU"/>
        </w:rPr>
      </w:pPr>
      <w:r w:rsidRPr="00511472">
        <w:rPr>
          <w:rFonts w:ascii="Times New Roman" w:hAnsi="Times New Roman"/>
          <w:b/>
          <w:color w:val="000000"/>
          <w:sz w:val="28"/>
          <w:lang w:val="ru-RU"/>
        </w:rPr>
        <w:t xml:space="preserve">учебного предмета </w:t>
      </w:r>
      <w:r w:rsidRPr="00511472">
        <w:rPr>
          <w:rFonts w:ascii="Times New Roman" w:hAnsi="Times New Roman"/>
          <w:color w:val="000000"/>
          <w:sz w:val="28"/>
          <w:lang w:val="ru-RU"/>
        </w:rPr>
        <w:t>«</w:t>
      </w:r>
      <w:r w:rsidRPr="00511472">
        <w:rPr>
          <w:rFonts w:ascii="Times New Roman" w:hAnsi="Times New Roman"/>
          <w:b/>
          <w:color w:val="000000"/>
          <w:sz w:val="28"/>
          <w:lang w:val="ru-RU"/>
        </w:rPr>
        <w:t>География. Базовый уровень»</w:t>
      </w:r>
    </w:p>
    <w:p w14:paraId="52FF7CFE" w14:textId="77777777" w:rsidR="000A512D" w:rsidRPr="00511472" w:rsidRDefault="00000000">
      <w:pPr>
        <w:spacing w:after="0" w:line="408" w:lineRule="auto"/>
        <w:ind w:left="120"/>
        <w:jc w:val="center"/>
        <w:rPr>
          <w:lang w:val="ru-RU"/>
        </w:rPr>
      </w:pPr>
      <w:r w:rsidRPr="00511472">
        <w:rPr>
          <w:rFonts w:ascii="Times New Roman" w:hAnsi="Times New Roman"/>
          <w:color w:val="000000"/>
          <w:sz w:val="28"/>
          <w:lang w:val="ru-RU"/>
        </w:rPr>
        <w:t xml:space="preserve">для обучающихся 10 –11 классов </w:t>
      </w:r>
    </w:p>
    <w:p w14:paraId="2E6AEB53" w14:textId="77777777" w:rsidR="000A512D" w:rsidRPr="00511472" w:rsidRDefault="000A512D">
      <w:pPr>
        <w:spacing w:after="0"/>
        <w:ind w:left="120"/>
        <w:jc w:val="center"/>
        <w:rPr>
          <w:lang w:val="ru-RU"/>
        </w:rPr>
      </w:pPr>
    </w:p>
    <w:p w14:paraId="56D29AD4" w14:textId="77777777" w:rsidR="000A512D" w:rsidRPr="00511472" w:rsidRDefault="000A512D">
      <w:pPr>
        <w:spacing w:after="0"/>
        <w:ind w:left="120"/>
        <w:jc w:val="center"/>
        <w:rPr>
          <w:lang w:val="ru-RU"/>
        </w:rPr>
      </w:pPr>
    </w:p>
    <w:p w14:paraId="688AA263" w14:textId="77777777" w:rsidR="000A512D" w:rsidRPr="00511472" w:rsidRDefault="000A512D">
      <w:pPr>
        <w:rPr>
          <w:lang w:val="ru-RU"/>
        </w:rPr>
        <w:sectPr w:rsidR="000A512D" w:rsidRPr="00511472" w:rsidSect="00511472">
          <w:pgSz w:w="11906" w:h="16383"/>
          <w:pgMar w:top="720" w:right="720" w:bottom="720" w:left="720" w:header="720" w:footer="720" w:gutter="0"/>
          <w:cols w:space="720"/>
          <w:docGrid w:linePitch="299"/>
        </w:sectPr>
      </w:pPr>
      <w:bookmarkStart w:id="0" w:name="block-80168411"/>
    </w:p>
    <w:bookmarkEnd w:id="0"/>
    <w:p w14:paraId="298494F8" w14:textId="77777777" w:rsidR="000A512D" w:rsidRPr="00511472" w:rsidRDefault="00000000">
      <w:pPr>
        <w:spacing w:after="0" w:line="264" w:lineRule="auto"/>
        <w:jc w:val="both"/>
        <w:rPr>
          <w:lang w:val="ru-RU"/>
        </w:rPr>
      </w:pPr>
      <w:r w:rsidRPr="00511472">
        <w:rPr>
          <w:rFonts w:ascii="Times New Roman" w:hAnsi="Times New Roman"/>
          <w:b/>
          <w:color w:val="000000"/>
          <w:sz w:val="28"/>
          <w:lang w:val="ru-RU"/>
        </w:rPr>
        <w:lastRenderedPageBreak/>
        <w:t>ПОЯСНИТЕЛЬНАЯ ЗАПИСКА</w:t>
      </w:r>
    </w:p>
    <w:p w14:paraId="5E53C23D"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Рабочая программа по географии среднего общего образования на базовом уровне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представленных в ф</w:t>
      </w:r>
      <w:r w:rsidRPr="00511472">
        <w:rPr>
          <w:rFonts w:ascii="Times New Roman" w:hAnsi="Times New Roman"/>
          <w:color w:val="333333"/>
          <w:sz w:val="28"/>
          <w:lang w:val="ru-RU"/>
        </w:rPr>
        <w:t xml:space="preserve">едеральной рабочей </w:t>
      </w:r>
      <w:r w:rsidRPr="00511472">
        <w:rPr>
          <w:rFonts w:ascii="Times New Roman" w:hAnsi="Times New Roman"/>
          <w:color w:val="000000"/>
          <w:sz w:val="28"/>
          <w:lang w:val="ru-RU"/>
        </w:rPr>
        <w:t xml:space="preserve">программе воспитания. </w:t>
      </w:r>
    </w:p>
    <w:p w14:paraId="4E4F7753"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Рабочая программа среднего общего образования на базовом уровне отражает основные требования Федерального государственного образовательного стандарта среднего общего образования к личностным, метапредметным и предметным результатам освоения образовательных программ и составлена с учётом Концепции развития географического образования в Российской Федерации,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14:paraId="59A18AD6"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ОБЩАЯ ХАРАКТЕРИСТИКА ПРЕДМЕТА «ГЕОГРАФИЯ»</w:t>
      </w:r>
    </w:p>
    <w:p w14:paraId="25580BDC"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География – это один из немногих учебных предметов, способных успешно выполнить задачу интеграции содержания образования в области естественных и общественных наук. </w:t>
      </w:r>
    </w:p>
    <w:p w14:paraId="3DCBC1C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В основу содержания учебного предмета положено изучение единого и одновременно многополярного мира, глобализации мирового развития, фокусирования на формировании у обучающихся целостного представления о роли России в современном мире. Факторами, определяющими содержательную часть, явились </w:t>
      </w:r>
      <w:proofErr w:type="spellStart"/>
      <w:r w:rsidRPr="00511472">
        <w:rPr>
          <w:rFonts w:ascii="Times New Roman" w:hAnsi="Times New Roman"/>
          <w:color w:val="000000"/>
          <w:sz w:val="28"/>
          <w:lang w:val="ru-RU"/>
        </w:rPr>
        <w:t>интегративность</w:t>
      </w:r>
      <w:proofErr w:type="spellEnd"/>
      <w:r w:rsidRPr="00511472">
        <w:rPr>
          <w:rFonts w:ascii="Times New Roman" w:hAnsi="Times New Roman"/>
          <w:color w:val="000000"/>
          <w:sz w:val="28"/>
          <w:lang w:val="ru-RU"/>
        </w:rPr>
        <w:t xml:space="preserve">, междисциплинарность, практико-ориентированность, экологизация и гуманизация географии, что позволило более чётко представить географические реалии происходящих в современном мире геополитических, межнациональных и межгосударственных, социокультурных, социально-экономических, </w:t>
      </w:r>
      <w:proofErr w:type="spellStart"/>
      <w:r w:rsidRPr="00511472">
        <w:rPr>
          <w:rFonts w:ascii="Times New Roman" w:hAnsi="Times New Roman"/>
          <w:color w:val="000000"/>
          <w:sz w:val="28"/>
          <w:lang w:val="ru-RU"/>
        </w:rPr>
        <w:t>геоэкологических</w:t>
      </w:r>
      <w:proofErr w:type="spellEnd"/>
      <w:r w:rsidRPr="00511472">
        <w:rPr>
          <w:rFonts w:ascii="Times New Roman" w:hAnsi="Times New Roman"/>
          <w:color w:val="000000"/>
          <w:sz w:val="28"/>
          <w:lang w:val="ru-RU"/>
        </w:rPr>
        <w:t xml:space="preserve"> событий и процессов.</w:t>
      </w:r>
    </w:p>
    <w:p w14:paraId="4CD5B460"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ЦЕЛИ ИЗУЧЕНИЯ ПРЕДМЕТА «ГЕОГРАФИЯ»</w:t>
      </w:r>
    </w:p>
    <w:p w14:paraId="3D75B2D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Цели изучения географии на базовом уровне в средней школе направлены на:</w:t>
      </w:r>
    </w:p>
    <w:p w14:paraId="675AFEDA" w14:textId="77777777" w:rsidR="000A512D" w:rsidRDefault="00000000">
      <w:pPr>
        <w:spacing w:after="0" w:line="264" w:lineRule="auto"/>
        <w:ind w:firstLine="600"/>
        <w:jc w:val="both"/>
      </w:pPr>
      <w:r w:rsidRPr="00511472">
        <w:rPr>
          <w:rFonts w:ascii="Times New Roman" w:hAnsi="Times New Roman"/>
          <w:color w:val="000000"/>
          <w:sz w:val="28"/>
          <w:lang w:val="ru-RU"/>
        </w:rPr>
        <w:t xml:space="preserve">1) воспитание чувства патриотизма, взаимопонимания с другими народами, уважения культуры разных стран и регионов мира, ценностных ориентаций личности посредством ознакомления с важнейшими проблемами современности, </w:t>
      </w:r>
      <w:r>
        <w:rPr>
          <w:rFonts w:ascii="Times New Roman" w:hAnsi="Times New Roman"/>
          <w:color w:val="000000"/>
          <w:sz w:val="28"/>
        </w:rPr>
        <w:t>c</w:t>
      </w:r>
      <w:r w:rsidRPr="00511472">
        <w:rPr>
          <w:rFonts w:ascii="Times New Roman" w:hAnsi="Times New Roman"/>
          <w:color w:val="000000"/>
          <w:sz w:val="28"/>
          <w:lang w:val="ru-RU"/>
        </w:rPr>
        <w:t xml:space="preserve"> ролью </w:t>
      </w:r>
      <w:proofErr w:type="spellStart"/>
      <w:r>
        <w:rPr>
          <w:rFonts w:ascii="Times New Roman" w:hAnsi="Times New Roman"/>
          <w:color w:val="000000"/>
          <w:sz w:val="28"/>
        </w:rPr>
        <w:t>России</w:t>
      </w:r>
      <w:proofErr w:type="spellEnd"/>
      <w:r>
        <w:rPr>
          <w:rFonts w:ascii="Times New Roman" w:hAnsi="Times New Roman"/>
          <w:color w:val="000000"/>
          <w:sz w:val="28"/>
        </w:rPr>
        <w:t xml:space="preserve"> </w:t>
      </w:r>
      <w:proofErr w:type="spellStart"/>
      <w:r>
        <w:rPr>
          <w:rFonts w:ascii="Times New Roman" w:hAnsi="Times New Roman"/>
          <w:color w:val="000000"/>
          <w:sz w:val="28"/>
        </w:rPr>
        <w:t>как</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составной</w:t>
      </w:r>
      <w:proofErr w:type="spellEnd"/>
      <w:r>
        <w:rPr>
          <w:rFonts w:ascii="Times New Roman" w:hAnsi="Times New Roman"/>
          <w:color w:val="000000"/>
          <w:sz w:val="28"/>
        </w:rPr>
        <w:t xml:space="preserve"> </w:t>
      </w:r>
      <w:proofErr w:type="spellStart"/>
      <w:r>
        <w:rPr>
          <w:rFonts w:ascii="Times New Roman" w:hAnsi="Times New Roman"/>
          <w:color w:val="000000"/>
          <w:sz w:val="28"/>
        </w:rPr>
        <w:t>части</w:t>
      </w:r>
      <w:proofErr w:type="spellEnd"/>
      <w:r>
        <w:rPr>
          <w:rFonts w:ascii="Times New Roman" w:hAnsi="Times New Roman"/>
          <w:color w:val="000000"/>
          <w:sz w:val="28"/>
        </w:rPr>
        <w:t xml:space="preserve"> </w:t>
      </w:r>
      <w:proofErr w:type="spellStart"/>
      <w:r>
        <w:rPr>
          <w:rFonts w:ascii="Times New Roman" w:hAnsi="Times New Roman"/>
          <w:color w:val="000000"/>
          <w:sz w:val="28"/>
        </w:rPr>
        <w:t>мирового</w:t>
      </w:r>
      <w:proofErr w:type="spellEnd"/>
      <w:r>
        <w:rPr>
          <w:rFonts w:ascii="Times New Roman" w:hAnsi="Times New Roman"/>
          <w:color w:val="000000"/>
          <w:sz w:val="28"/>
        </w:rPr>
        <w:t xml:space="preserve"> </w:t>
      </w:r>
      <w:proofErr w:type="spellStart"/>
      <w:r>
        <w:rPr>
          <w:rFonts w:ascii="Times New Roman" w:hAnsi="Times New Roman"/>
          <w:color w:val="000000"/>
          <w:sz w:val="28"/>
        </w:rPr>
        <w:t>сообщества</w:t>
      </w:r>
      <w:proofErr w:type="spellEnd"/>
      <w:r>
        <w:rPr>
          <w:rFonts w:ascii="Times New Roman" w:hAnsi="Times New Roman"/>
          <w:color w:val="000000"/>
          <w:sz w:val="28"/>
        </w:rPr>
        <w:t>;</w:t>
      </w:r>
    </w:p>
    <w:p w14:paraId="28EFF11A"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lastRenderedPageBreak/>
        <w:t>2) воспитание экологической культуры на основе приобретения знаний о взаимосвязи природы, населения и хозяйства на глобальном, региональном и локальном уровнях и формирование ценностного отношения к проблемам взаимодействия человека и общества;</w:t>
      </w:r>
    </w:p>
    <w:p w14:paraId="1801283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3) формирование системы географических знаний как компонента научной картины мира, завершение формирования основ географической культуры;</w:t>
      </w:r>
    </w:p>
    <w:p w14:paraId="7F71BC6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4) развитие познавательных интересов, навыков самопознания, интеллектуальных и творческих способностей в процессе овладения комплексом географических знаний и умений, направленных на использование их в реальной действительности;</w:t>
      </w:r>
    </w:p>
    <w:p w14:paraId="495561C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5) приобретение опыта разнообразной деятельности, направленной на достижение целей устойчивого развития.</w:t>
      </w:r>
    </w:p>
    <w:p w14:paraId="6B950F7E"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МЕСТО УЧЕБНОГО ПРЕДМЕТА «ГЕОГРАФИЯ» В УЧЕБНОМ ПЛАНЕ</w:t>
      </w:r>
    </w:p>
    <w:p w14:paraId="50804CC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Учебным планом на изучение географии на базовом уровне в 10-11 классах отводится 68 часов: по одному часу в неделю в 10 и 11 классах.</w:t>
      </w:r>
    </w:p>
    <w:p w14:paraId="650F7ABD" w14:textId="77777777" w:rsidR="000A512D" w:rsidRPr="00511472" w:rsidRDefault="000A512D">
      <w:pPr>
        <w:rPr>
          <w:lang w:val="ru-RU"/>
        </w:rPr>
        <w:sectPr w:rsidR="000A512D" w:rsidRPr="00511472">
          <w:pgSz w:w="11906" w:h="16383"/>
          <w:pgMar w:top="1134" w:right="850" w:bottom="1134" w:left="1701" w:header="720" w:footer="720" w:gutter="0"/>
          <w:cols w:space="720"/>
        </w:sectPr>
      </w:pPr>
      <w:bookmarkStart w:id="1" w:name="block-80168410"/>
    </w:p>
    <w:bookmarkEnd w:id="1"/>
    <w:p w14:paraId="1DE480D3"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lastRenderedPageBreak/>
        <w:t>СОДЕРЖАНИЕ УЧЕБНОГО ПРЕДМЕТА «ГЕОГРАФИЯ»</w:t>
      </w:r>
    </w:p>
    <w:p w14:paraId="622EE229" w14:textId="77777777" w:rsidR="000A512D" w:rsidRPr="00511472" w:rsidRDefault="000A512D">
      <w:pPr>
        <w:spacing w:after="0" w:line="264" w:lineRule="auto"/>
        <w:ind w:left="120"/>
        <w:jc w:val="both"/>
        <w:rPr>
          <w:lang w:val="ru-RU"/>
        </w:rPr>
      </w:pPr>
    </w:p>
    <w:p w14:paraId="3BA731FC" w14:textId="77777777" w:rsidR="000A512D" w:rsidRPr="00511472" w:rsidRDefault="00000000">
      <w:pPr>
        <w:spacing w:after="0" w:line="264" w:lineRule="auto"/>
        <w:ind w:left="120"/>
        <w:jc w:val="both"/>
        <w:rPr>
          <w:lang w:val="ru-RU"/>
        </w:rPr>
      </w:pPr>
      <w:r w:rsidRPr="00511472">
        <w:rPr>
          <w:rFonts w:ascii="Times New Roman" w:hAnsi="Times New Roman"/>
          <w:b/>
          <w:color w:val="000000"/>
          <w:sz w:val="28"/>
          <w:lang w:val="ru-RU"/>
        </w:rPr>
        <w:t>10 КЛАСС</w:t>
      </w:r>
    </w:p>
    <w:p w14:paraId="18356A63" w14:textId="77777777" w:rsidR="000A512D" w:rsidRPr="00511472" w:rsidRDefault="000A512D">
      <w:pPr>
        <w:spacing w:after="0" w:line="264" w:lineRule="auto"/>
        <w:ind w:left="120"/>
        <w:jc w:val="both"/>
        <w:rPr>
          <w:lang w:val="ru-RU"/>
        </w:rPr>
      </w:pPr>
    </w:p>
    <w:p w14:paraId="543F29A3" w14:textId="77777777" w:rsidR="000A512D" w:rsidRDefault="00000000">
      <w:pPr>
        <w:spacing w:after="0" w:line="264" w:lineRule="auto"/>
        <w:ind w:firstLine="600"/>
        <w:jc w:val="both"/>
      </w:pPr>
      <w:r w:rsidRPr="00511472">
        <w:rPr>
          <w:rFonts w:ascii="Times New Roman" w:hAnsi="Times New Roman"/>
          <w:b/>
          <w:i/>
          <w:color w:val="000000"/>
          <w:sz w:val="28"/>
          <w:lang w:val="ru-RU"/>
        </w:rPr>
        <w:t xml:space="preserve">Раздел 1. </w:t>
      </w:r>
      <w:proofErr w:type="spellStart"/>
      <w:r>
        <w:rPr>
          <w:rFonts w:ascii="Times New Roman" w:hAnsi="Times New Roman"/>
          <w:b/>
          <w:i/>
          <w:color w:val="000000"/>
          <w:sz w:val="28"/>
        </w:rPr>
        <w:t>География</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как</w:t>
      </w:r>
      <w:proofErr w:type="spellEnd"/>
      <w:r>
        <w:rPr>
          <w:rFonts w:ascii="Times New Roman" w:hAnsi="Times New Roman"/>
          <w:b/>
          <w:i/>
          <w:color w:val="000000"/>
          <w:sz w:val="28"/>
        </w:rPr>
        <w:t xml:space="preserve"> </w:t>
      </w:r>
      <w:proofErr w:type="spellStart"/>
      <w:r>
        <w:rPr>
          <w:rFonts w:ascii="Times New Roman" w:hAnsi="Times New Roman"/>
          <w:b/>
          <w:i/>
          <w:color w:val="000000"/>
          <w:sz w:val="28"/>
        </w:rPr>
        <w:t>наука</w:t>
      </w:r>
      <w:proofErr w:type="spellEnd"/>
      <w:r>
        <w:rPr>
          <w:rFonts w:ascii="Times New Roman" w:hAnsi="Times New Roman"/>
          <w:color w:val="000000"/>
          <w:sz w:val="28"/>
        </w:rPr>
        <w:t xml:space="preserve"> </w:t>
      </w:r>
    </w:p>
    <w:p w14:paraId="162D2B9B"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1. Традиционные и новые методы в географии. Географические прогнозы.</w:t>
      </w:r>
      <w:r w:rsidRPr="00511472">
        <w:rPr>
          <w:rFonts w:ascii="Times New Roman" w:hAnsi="Times New Roman"/>
          <w:color w:val="000000"/>
          <w:sz w:val="28"/>
          <w:lang w:val="ru-RU"/>
        </w:rPr>
        <w:t xml:space="preserve">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ГИС. Географические прогнозы как результат географических исследований.</w:t>
      </w:r>
    </w:p>
    <w:p w14:paraId="5DEEA788"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2. Географическая культура.</w:t>
      </w:r>
      <w:r w:rsidRPr="00511472">
        <w:rPr>
          <w:rFonts w:ascii="Times New Roman" w:hAnsi="Times New Roman"/>
          <w:color w:val="000000"/>
          <w:sz w:val="28"/>
          <w:lang w:val="ru-RU"/>
        </w:rPr>
        <w:t xml:space="preserve"> Элементы географической культуры: географическая картина мира, географическое мышление, язык географии</w:t>
      </w:r>
      <w:r w:rsidRPr="00511472">
        <w:rPr>
          <w:rFonts w:ascii="Times New Roman" w:hAnsi="Times New Roman"/>
          <w:color w:val="ED1C24"/>
          <w:sz w:val="28"/>
          <w:lang w:val="ru-RU"/>
        </w:rPr>
        <w:t xml:space="preserve">. </w:t>
      </w:r>
      <w:r w:rsidRPr="00511472">
        <w:rPr>
          <w:rFonts w:ascii="Times New Roman" w:hAnsi="Times New Roman"/>
          <w:color w:val="000000"/>
          <w:sz w:val="28"/>
          <w:lang w:val="ru-RU"/>
        </w:rPr>
        <w:t>Их значимость для представителей разных профессий.</w:t>
      </w:r>
    </w:p>
    <w:p w14:paraId="279DFE86" w14:textId="77777777" w:rsidR="000A512D" w:rsidRPr="00511472" w:rsidRDefault="00000000">
      <w:pPr>
        <w:spacing w:after="0" w:line="264" w:lineRule="auto"/>
        <w:ind w:firstLine="600"/>
        <w:jc w:val="both"/>
        <w:rPr>
          <w:lang w:val="ru-RU"/>
        </w:rPr>
      </w:pPr>
      <w:r w:rsidRPr="00511472">
        <w:rPr>
          <w:rFonts w:ascii="Times New Roman" w:hAnsi="Times New Roman"/>
          <w:b/>
          <w:i/>
          <w:color w:val="000000"/>
          <w:sz w:val="28"/>
          <w:lang w:val="ru-RU"/>
        </w:rPr>
        <w:t>Раздел 2. Природопользование и геоэкология</w:t>
      </w:r>
    </w:p>
    <w:p w14:paraId="733A26A7"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1. </w:t>
      </w:r>
      <w:proofErr w:type="spellStart"/>
      <w:r>
        <w:rPr>
          <w:rFonts w:ascii="Times New Roman" w:hAnsi="Times New Roman"/>
          <w:b/>
          <w:color w:val="000000"/>
          <w:sz w:val="28"/>
        </w:rPr>
        <w:t>Географическая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среда</w:t>
      </w:r>
      <w:proofErr w:type="spellEnd"/>
      <w:r>
        <w:rPr>
          <w:rFonts w:ascii="Times New Roman" w:hAnsi="Times New Roman"/>
          <w:b/>
          <w:color w:val="000000"/>
          <w:sz w:val="28"/>
        </w:rPr>
        <w:t>.</w:t>
      </w:r>
      <w:r>
        <w:rPr>
          <w:rFonts w:ascii="Times New Roman" w:hAnsi="Times New Roman"/>
          <w:color w:val="000000"/>
          <w:sz w:val="28"/>
        </w:rPr>
        <w:t xml:space="preserve"> </w:t>
      </w:r>
      <w:r w:rsidRPr="00511472">
        <w:rPr>
          <w:rFonts w:ascii="Times New Roman" w:hAnsi="Times New Roman"/>
          <w:color w:val="000000"/>
          <w:sz w:val="28"/>
          <w:lang w:val="ru-RU"/>
        </w:rPr>
        <w:t>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w:t>
      </w:r>
    </w:p>
    <w:p w14:paraId="18E9DBEB"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2. Естественный и антропогенный ландшафты.</w:t>
      </w:r>
      <w:r w:rsidRPr="00511472">
        <w:rPr>
          <w:rFonts w:ascii="Times New Roman" w:hAnsi="Times New Roman"/>
          <w:color w:val="000000"/>
          <w:sz w:val="28"/>
          <w:lang w:val="ru-RU"/>
        </w:rPr>
        <w:t xml:space="preserve"> Проблема сохранения ландшафтного и культурного разнообразия на Земле. </w:t>
      </w:r>
    </w:p>
    <w:p w14:paraId="5EA6749A"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32D4148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Классификация ландшафтов с использованием источников географической информации.</w:t>
      </w:r>
    </w:p>
    <w:p w14:paraId="0D2578E9"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3. Проблемы взаимодействия человека и природы. </w:t>
      </w:r>
      <w:r w:rsidRPr="00511472">
        <w:rPr>
          <w:rFonts w:ascii="Times New Roman" w:hAnsi="Times New Roman"/>
          <w:color w:val="000000"/>
          <w:sz w:val="28"/>
          <w:lang w:val="ru-RU"/>
        </w:rPr>
        <w:t>Опасные природные явления, климатические изменения, повышение уровня Мирового океана, загрязнение окружающей среды</w:t>
      </w:r>
      <w:r w:rsidRPr="00511472">
        <w:rPr>
          <w:rFonts w:ascii="Times New Roman" w:hAnsi="Times New Roman"/>
          <w:color w:val="ED1C24"/>
          <w:sz w:val="28"/>
          <w:lang w:val="ru-RU"/>
        </w:rPr>
        <w:t xml:space="preserve">. </w:t>
      </w:r>
      <w:r w:rsidRPr="00511472">
        <w:rPr>
          <w:rFonts w:ascii="Times New Roman" w:hAnsi="Times New Roman"/>
          <w:color w:val="000000"/>
          <w:sz w:val="28"/>
          <w:lang w:val="ru-RU"/>
        </w:rPr>
        <w:t>«Климатические беженцы». 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Объекты Всемирного природного и культурного наследия.</w:t>
      </w:r>
    </w:p>
    <w:p w14:paraId="719C36A4"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10E9340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 (исследования).</w:t>
      </w:r>
    </w:p>
    <w:p w14:paraId="5D7DD386"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4. Природные ресурсы и их виды. </w:t>
      </w:r>
      <w:r w:rsidRPr="00511472">
        <w:rPr>
          <w:rFonts w:ascii="Times New Roman" w:hAnsi="Times New Roman"/>
          <w:color w:val="000000"/>
          <w:sz w:val="28"/>
          <w:lang w:val="ru-RU"/>
        </w:rPr>
        <w:t xml:space="preserve">Особенности размещения природных ресурсов мира. Природно-ресурсный капитал регионов, крупных стран, в том числе России. </w:t>
      </w:r>
      <w:proofErr w:type="spellStart"/>
      <w:r w:rsidRPr="00511472">
        <w:rPr>
          <w:rFonts w:ascii="Times New Roman" w:hAnsi="Times New Roman"/>
          <w:color w:val="000000"/>
          <w:sz w:val="28"/>
          <w:lang w:val="ru-RU"/>
        </w:rPr>
        <w:t>Ресурсообеспеченность</w:t>
      </w:r>
      <w:proofErr w:type="spellEnd"/>
      <w:r w:rsidRPr="00511472">
        <w:rPr>
          <w:rFonts w:ascii="Times New Roman" w:hAnsi="Times New Roman"/>
          <w:color w:val="000000"/>
          <w:sz w:val="28"/>
          <w:lang w:val="ru-RU"/>
        </w:rPr>
        <w:t xml:space="preserve">. Истощение природных ресурсов. Обеспеченность стран стратегическими ресурсами: нефтью, газом, </w:t>
      </w:r>
      <w:r w:rsidRPr="00511472">
        <w:rPr>
          <w:rFonts w:ascii="Times New Roman" w:hAnsi="Times New Roman"/>
          <w:color w:val="000000"/>
          <w:sz w:val="28"/>
          <w:lang w:val="ru-RU"/>
        </w:rPr>
        <w:lastRenderedPageBreak/>
        <w:t>ураном, рудными и другими полезными ископаемыми. Земельные ресурсы. Обеспеченность 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Агроклиматические ресурсы. Рекреационные ресурсы.</w:t>
      </w:r>
    </w:p>
    <w:p w14:paraId="3F28937F"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Практические работы</w:t>
      </w:r>
    </w:p>
    <w:p w14:paraId="12AF447C"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Оценка природно-ресурсного капитала одной из стран (по выбору) по источникам географической информации.</w:t>
      </w:r>
    </w:p>
    <w:p w14:paraId="68E2F840"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2. Определение </w:t>
      </w:r>
      <w:proofErr w:type="spellStart"/>
      <w:r w:rsidRPr="00511472">
        <w:rPr>
          <w:rFonts w:ascii="Times New Roman" w:hAnsi="Times New Roman"/>
          <w:color w:val="000000"/>
          <w:sz w:val="28"/>
          <w:lang w:val="ru-RU"/>
        </w:rPr>
        <w:t>ресурсообеспеченности</w:t>
      </w:r>
      <w:proofErr w:type="spellEnd"/>
      <w:r w:rsidRPr="00511472">
        <w:rPr>
          <w:rFonts w:ascii="Times New Roman" w:hAnsi="Times New Roman"/>
          <w:color w:val="000000"/>
          <w:sz w:val="28"/>
          <w:lang w:val="ru-RU"/>
        </w:rPr>
        <w:t xml:space="preserve"> стран отдельными видами природных ресурсов.</w:t>
      </w:r>
    </w:p>
    <w:p w14:paraId="665A99B9" w14:textId="77777777" w:rsidR="000A512D" w:rsidRPr="00511472" w:rsidRDefault="00000000">
      <w:pPr>
        <w:spacing w:after="0" w:line="264" w:lineRule="auto"/>
        <w:ind w:firstLine="600"/>
        <w:jc w:val="both"/>
        <w:rPr>
          <w:lang w:val="ru-RU"/>
        </w:rPr>
      </w:pPr>
      <w:r w:rsidRPr="00511472">
        <w:rPr>
          <w:rFonts w:ascii="Times New Roman" w:hAnsi="Times New Roman"/>
          <w:b/>
          <w:i/>
          <w:color w:val="000000"/>
          <w:sz w:val="28"/>
          <w:lang w:val="ru-RU"/>
        </w:rPr>
        <w:t>Раздел 3. Современная политическая карта</w:t>
      </w:r>
      <w:r w:rsidRPr="00511472">
        <w:rPr>
          <w:rFonts w:ascii="Times New Roman" w:hAnsi="Times New Roman"/>
          <w:color w:val="000000"/>
          <w:sz w:val="28"/>
          <w:lang w:val="ru-RU"/>
        </w:rPr>
        <w:t xml:space="preserve"> </w:t>
      </w:r>
    </w:p>
    <w:p w14:paraId="3CC82C51"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1. Теоретические основы геополитики как науки. Политическая география и геополитика. </w:t>
      </w:r>
      <w:r w:rsidRPr="00511472">
        <w:rPr>
          <w:rFonts w:ascii="Times New Roman" w:hAnsi="Times New Roman"/>
          <w:color w:val="000000"/>
          <w:sz w:val="28"/>
          <w:lang w:val="ru-RU"/>
        </w:rPr>
        <w:t>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Специфика России как евразийского и приарктического государства.</w:t>
      </w:r>
    </w:p>
    <w:p w14:paraId="6658FEA8"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2. Классификации и типология стран мира.</w:t>
      </w:r>
      <w:r w:rsidRPr="00511472">
        <w:rPr>
          <w:rFonts w:ascii="Times New Roman" w:hAnsi="Times New Roman"/>
          <w:color w:val="000000"/>
          <w:sz w:val="28"/>
          <w:lang w:val="ru-RU"/>
        </w:rPr>
        <w:t xml:space="preserve"> Основные типы стран: критерии их выделения. Формы правления государств мира, унитарное и федеративное и государственное устройство.</w:t>
      </w:r>
    </w:p>
    <w:p w14:paraId="7F2E6E0F" w14:textId="77777777" w:rsidR="000A512D" w:rsidRPr="00511472" w:rsidRDefault="00000000">
      <w:pPr>
        <w:spacing w:after="0" w:line="264" w:lineRule="auto"/>
        <w:ind w:firstLine="600"/>
        <w:jc w:val="both"/>
        <w:rPr>
          <w:lang w:val="ru-RU"/>
        </w:rPr>
      </w:pPr>
      <w:r w:rsidRPr="00511472">
        <w:rPr>
          <w:rFonts w:ascii="Times New Roman" w:hAnsi="Times New Roman"/>
          <w:b/>
          <w:i/>
          <w:color w:val="000000"/>
          <w:sz w:val="28"/>
          <w:lang w:val="ru-RU"/>
        </w:rPr>
        <w:t>Раздел 4. Население мира</w:t>
      </w:r>
    </w:p>
    <w:p w14:paraId="33413F65"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1. Численность и воспроизводство населения.</w:t>
      </w:r>
      <w:r w:rsidRPr="00511472">
        <w:rPr>
          <w:rFonts w:ascii="Times New Roman" w:hAnsi="Times New Roman"/>
          <w:color w:val="000000"/>
          <w:sz w:val="28"/>
          <w:lang w:val="ru-RU"/>
        </w:rPr>
        <w:t xml:space="preserve"> Численность населения мира и динамика её изменения. Теория демографического перехода.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w:t>
      </w:r>
    </w:p>
    <w:p w14:paraId="6929C89A"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Практические работы</w:t>
      </w:r>
    </w:p>
    <w:p w14:paraId="03019DA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Определение и сравнение темпов роста населения крупных по численности населения стран, регионов мира (форма фиксации результатов анализа по выбору обучающихся).</w:t>
      </w:r>
    </w:p>
    <w:p w14:paraId="7009E41C"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2. Объяснение особенности демографической политики в странах с различным типом воспроизводства населения.</w:t>
      </w:r>
    </w:p>
    <w:p w14:paraId="4680FB36"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2. Состав и структура населения. </w:t>
      </w:r>
      <w:r w:rsidRPr="00511472">
        <w:rPr>
          <w:rFonts w:ascii="Times New Roman" w:hAnsi="Times New Roman"/>
          <w:color w:val="000000"/>
          <w:sz w:val="28"/>
          <w:lang w:val="ru-RU"/>
        </w:rPr>
        <w:t xml:space="preserve">Возрастной и половой состав населения мира. Структура занятости населения в странах с различным уровнем социально-экономического развития. Этнический состав населения. </w:t>
      </w:r>
      <w:r w:rsidRPr="00511472">
        <w:rPr>
          <w:rFonts w:ascii="Times New Roman" w:hAnsi="Times New Roman"/>
          <w:color w:val="000000"/>
          <w:sz w:val="28"/>
          <w:lang w:val="ru-RU"/>
        </w:rPr>
        <w:lastRenderedPageBreak/>
        <w:t xml:space="preserve">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Современные цивилизации, географические рубежи цивилизации Запада и цивилизации Востока. </w:t>
      </w:r>
    </w:p>
    <w:p w14:paraId="5D322CE5"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Практические работы</w:t>
      </w:r>
    </w:p>
    <w:p w14:paraId="68F124B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Сравнение половой и возрастной структуры в странах различных типов воспроизводства населения на основе анализа половозрастных пирамид.</w:t>
      </w:r>
    </w:p>
    <w:p w14:paraId="061A139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2. Прогнозирование изменений возрастной структуры отдельных стран на основе анализа различных источников географической информации.</w:t>
      </w:r>
    </w:p>
    <w:p w14:paraId="316E478C"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3. Размещение населения.</w:t>
      </w:r>
      <w:r w:rsidRPr="00511472">
        <w:rPr>
          <w:rFonts w:ascii="Times New Roman" w:hAnsi="Times New Roman"/>
          <w:color w:val="000000"/>
          <w:sz w:val="28"/>
          <w:lang w:val="ru-RU"/>
        </w:rPr>
        <w:t xml:space="preserve"> Географические особенности размещения населения и факторы, его определяющие. Плотность населения, ареалы высокой и низкой плотности населения. Миграции населения: причины, основные типы и направления. Расселение населения: типы и формы. Понятие об урбанизации, её особенности в странах различных социально-экономических типов. Городские агломерации и мегалополисы мира.</w:t>
      </w:r>
    </w:p>
    <w:p w14:paraId="6EBB8878"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2B6F4FC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Сравнение и объяснение различий в соотношении городского и сельского населения разных регионов мира на основе анализа статистических данных.</w:t>
      </w:r>
    </w:p>
    <w:p w14:paraId="6854DD4F"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4. Качество жизни населения.</w:t>
      </w:r>
      <w:r w:rsidRPr="00511472">
        <w:rPr>
          <w:rFonts w:ascii="Times New Roman" w:hAnsi="Times New Roman"/>
          <w:color w:val="000000"/>
          <w:sz w:val="28"/>
          <w:lang w:val="ru-RU"/>
        </w:rPr>
        <w:t xml:space="preserve"> 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p w14:paraId="1ABB133E"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15DDE873"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p w14:paraId="7D2B3CB8" w14:textId="77777777" w:rsidR="000A512D" w:rsidRPr="00511472" w:rsidRDefault="00000000">
      <w:pPr>
        <w:spacing w:after="0" w:line="264" w:lineRule="auto"/>
        <w:ind w:firstLine="600"/>
        <w:jc w:val="both"/>
        <w:rPr>
          <w:lang w:val="ru-RU"/>
        </w:rPr>
      </w:pPr>
      <w:r w:rsidRPr="00511472">
        <w:rPr>
          <w:rFonts w:ascii="Times New Roman" w:hAnsi="Times New Roman"/>
          <w:b/>
          <w:i/>
          <w:color w:val="000000"/>
          <w:sz w:val="28"/>
          <w:lang w:val="ru-RU"/>
        </w:rPr>
        <w:t>Раздел 5. Мировое хозяйство</w:t>
      </w:r>
      <w:r w:rsidRPr="00511472">
        <w:rPr>
          <w:rFonts w:ascii="Times New Roman" w:hAnsi="Times New Roman"/>
          <w:color w:val="000000"/>
          <w:sz w:val="28"/>
          <w:lang w:val="ru-RU"/>
        </w:rPr>
        <w:t xml:space="preserve"> </w:t>
      </w:r>
    </w:p>
    <w:p w14:paraId="7EC560D7"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1. Состав и структура мирового хозяйства. Международное географическое разделение труда. </w:t>
      </w:r>
      <w:r w:rsidRPr="00511472">
        <w:rPr>
          <w:rFonts w:ascii="Times New Roman" w:hAnsi="Times New Roman"/>
          <w:color w:val="000000"/>
          <w:sz w:val="28"/>
          <w:lang w:val="ru-RU"/>
        </w:rPr>
        <w:t xml:space="preserve">Мировое </w:t>
      </w:r>
      <w:proofErr w:type="spellStart"/>
      <w:proofErr w:type="gramStart"/>
      <w:r w:rsidRPr="00511472">
        <w:rPr>
          <w:rFonts w:ascii="Times New Roman" w:hAnsi="Times New Roman"/>
          <w:color w:val="000000"/>
          <w:sz w:val="28"/>
          <w:lang w:val="ru-RU"/>
        </w:rPr>
        <w:t>хозяйство:определение</w:t>
      </w:r>
      <w:proofErr w:type="spellEnd"/>
      <w:proofErr w:type="gramEnd"/>
      <w:r w:rsidRPr="00511472">
        <w:rPr>
          <w:rFonts w:ascii="Times New Roman" w:hAnsi="Times New Roman"/>
          <w:color w:val="000000"/>
          <w:sz w:val="28"/>
          <w:lang w:val="ru-RU"/>
        </w:rPr>
        <w:t xml:space="preserve"> и состав. Основные этапы развития мирового хозяйства. Факторы размещения производства и их влияние на современное развитие мирового хозяйства. Отраслевая, территориальная и функциональная структура мирового хозяйства. Международное географическое разделение труда. Отрасли международной специализации. Условия формирования международной </w:t>
      </w:r>
      <w:r w:rsidRPr="00511472">
        <w:rPr>
          <w:rFonts w:ascii="Times New Roman" w:hAnsi="Times New Roman"/>
          <w:color w:val="000000"/>
          <w:sz w:val="28"/>
          <w:lang w:val="ru-RU"/>
        </w:rPr>
        <w:lastRenderedPageBreak/>
        <w:t>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p w14:paraId="75211E00"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1288D69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Сравнение структуры экономики аграрных, индустриальных и постиндустриальных стран.</w:t>
      </w:r>
    </w:p>
    <w:p w14:paraId="269E458A"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2. Международная экономическая интеграция. </w:t>
      </w:r>
      <w:r w:rsidRPr="00511472">
        <w:rPr>
          <w:rFonts w:ascii="Times New Roman" w:hAnsi="Times New Roman"/>
          <w:color w:val="000000"/>
          <w:sz w:val="28"/>
          <w:lang w:val="ru-RU"/>
        </w:rPr>
        <w:t xml:space="preserve">Крупнейшие международные отраслевые и региональные экономические союзы. Глобализация мировой экономики и её влияние на хозяйство стран разных социально-экономических типов. Транснациональные корпорации (ТНК) и их роль в глобализации мировой экономики. </w:t>
      </w:r>
    </w:p>
    <w:p w14:paraId="20DE8651"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3. География главных отраслей мирового хозяйства.</w:t>
      </w:r>
      <w:r w:rsidRPr="00511472">
        <w:rPr>
          <w:rFonts w:ascii="Times New Roman" w:hAnsi="Times New Roman"/>
          <w:color w:val="000000"/>
          <w:sz w:val="28"/>
          <w:lang w:val="ru-RU"/>
        </w:rPr>
        <w:t xml:space="preserve"> </w:t>
      </w:r>
    </w:p>
    <w:p w14:paraId="13D39A56"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Промышленность мира.</w:t>
      </w:r>
      <w:r w:rsidRPr="00511472">
        <w:rPr>
          <w:rFonts w:ascii="Times New Roman" w:hAnsi="Times New Roman"/>
          <w:color w:val="000000"/>
          <w:sz w:val="28"/>
          <w:lang w:val="ru-RU"/>
        </w:rPr>
        <w:t xml:space="preserve"> Географические особенности размещения основных видов сырьевых и топливных ресурсов. Страны-лидеры по запасам и добыче нефти, природного газа и угля. </w:t>
      </w:r>
    </w:p>
    <w:p w14:paraId="37D47E9A"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Топливно-энергетический комплекс мира: основные этапы развития, «энергопереход». География отраслей топливной промышленности. Крупнейшие страны-производители, экспортёры и импортёры нефти, природного газа и угля. Организация стран-экспортёров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ВИЭ. Страны-лидеры по развитию «возобновляемой» энергетики. Воздействие на окружающую среду топливной промышленности и различных типов электростанций, включая ВИЭ. Роль России как крупнейшего поставщика топливно-энергетических и сырьевых ресурсов в мировой экономике.</w:t>
      </w:r>
    </w:p>
    <w:p w14:paraId="6E09BDF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Металлургия мира. Географические особенности сырьевой базы чёрной и цветной металлургии. Ведущие страны-производители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чёрных и цветных металлов.</w:t>
      </w:r>
    </w:p>
    <w:p w14:paraId="06C9E61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p w14:paraId="0A8D5BF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Химическая промышленность и лесопромышленный комплекс мира. Ведущие страны-производители и экспортёры минеральных удобрений и продукции химии органического синтеза. Ведущие страны-производители </w:t>
      </w:r>
      <w:r w:rsidRPr="00511472">
        <w:rPr>
          <w:rFonts w:ascii="Times New Roman" w:hAnsi="Times New Roman"/>
          <w:color w:val="000000"/>
          <w:sz w:val="28"/>
          <w:lang w:val="ru-RU"/>
        </w:rPr>
        <w:lastRenderedPageBreak/>
        <w:t>деловой древесины и продукции целлюлозно-бумажной промышленности. Влияние химической и лесной промышленности на окружающую среду.</w:t>
      </w:r>
    </w:p>
    <w:p w14:paraId="6C0E21D7"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753532C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Представление в виде диаграмм данных о динамике изменения объёмов и структуры производства электроэнергии в мире.</w:t>
      </w:r>
    </w:p>
    <w:p w14:paraId="14E92DD9"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Сельское хозяйство мира.</w:t>
      </w:r>
      <w:r w:rsidRPr="00511472">
        <w:rPr>
          <w:rFonts w:ascii="Times New Roman" w:hAnsi="Times New Roman"/>
          <w:color w:val="000000"/>
          <w:sz w:val="28"/>
          <w:lang w:val="ru-RU"/>
        </w:rPr>
        <w:t xml:space="preserve">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w:t>
      </w:r>
    </w:p>
    <w:p w14:paraId="50908A90"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Животноводство. Ведущие экспортёры и импортёры продукции животноводства. Рыболовство и аквакультура: географические особенности.</w:t>
      </w:r>
    </w:p>
    <w:p w14:paraId="5420A10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Влияние сельского хозяйства и отдельных его отраслей на окружающую среду.</w:t>
      </w:r>
    </w:p>
    <w:p w14:paraId="02CDBCBF"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29CE97E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2.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p w14:paraId="75A601FC"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Сфера нематериального производства. Мировой транспорт. Роль разных видов транспорта в современном мире.</w:t>
      </w:r>
      <w:r w:rsidRPr="00511472">
        <w:rPr>
          <w:rFonts w:ascii="Times New Roman" w:hAnsi="Times New Roman"/>
          <w:color w:val="000000"/>
          <w:sz w:val="28"/>
          <w:lang w:val="ru-RU"/>
        </w:rPr>
        <w:t xml:space="preserve"> Основные международные магистрали и транспортные узлы. Мировая система НИОКР. Международные экономические отношения: основные формы и факторы, влияющие на их развитие. География международных финансовых центров. Мировая торговля и туризм.</w:t>
      </w:r>
    </w:p>
    <w:p w14:paraId="7CA71090" w14:textId="77777777" w:rsidR="000A512D" w:rsidRPr="00511472" w:rsidRDefault="000A512D">
      <w:pPr>
        <w:spacing w:after="0" w:line="264" w:lineRule="auto"/>
        <w:ind w:left="120"/>
        <w:jc w:val="both"/>
        <w:rPr>
          <w:lang w:val="ru-RU"/>
        </w:rPr>
      </w:pPr>
    </w:p>
    <w:p w14:paraId="3033536F" w14:textId="77777777" w:rsidR="000A512D" w:rsidRPr="00511472" w:rsidRDefault="00000000">
      <w:pPr>
        <w:spacing w:after="0" w:line="264" w:lineRule="auto"/>
        <w:ind w:left="120"/>
        <w:jc w:val="both"/>
        <w:rPr>
          <w:lang w:val="ru-RU"/>
        </w:rPr>
      </w:pPr>
      <w:r w:rsidRPr="00511472">
        <w:rPr>
          <w:rFonts w:ascii="Times New Roman" w:hAnsi="Times New Roman"/>
          <w:b/>
          <w:color w:val="000000"/>
          <w:sz w:val="28"/>
          <w:lang w:val="ru-RU"/>
        </w:rPr>
        <w:t>11 КЛАСС</w:t>
      </w:r>
    </w:p>
    <w:p w14:paraId="3C148B30" w14:textId="77777777" w:rsidR="000A512D" w:rsidRPr="00511472" w:rsidRDefault="000A512D">
      <w:pPr>
        <w:spacing w:after="0" w:line="264" w:lineRule="auto"/>
        <w:ind w:left="120"/>
        <w:jc w:val="both"/>
        <w:rPr>
          <w:lang w:val="ru-RU"/>
        </w:rPr>
      </w:pPr>
    </w:p>
    <w:p w14:paraId="7B2C7D50" w14:textId="77777777" w:rsidR="000A512D" w:rsidRPr="00511472" w:rsidRDefault="00000000">
      <w:pPr>
        <w:spacing w:after="0" w:line="264" w:lineRule="auto"/>
        <w:ind w:firstLine="600"/>
        <w:jc w:val="both"/>
        <w:rPr>
          <w:lang w:val="ru-RU"/>
        </w:rPr>
      </w:pPr>
      <w:r w:rsidRPr="00511472">
        <w:rPr>
          <w:rFonts w:ascii="Times New Roman" w:hAnsi="Times New Roman"/>
          <w:b/>
          <w:i/>
          <w:color w:val="000000"/>
          <w:sz w:val="28"/>
          <w:lang w:val="ru-RU"/>
        </w:rPr>
        <w:t>Раздел 6. Регионы и страны</w:t>
      </w:r>
      <w:r w:rsidRPr="00511472">
        <w:rPr>
          <w:rFonts w:ascii="Times New Roman" w:hAnsi="Times New Roman"/>
          <w:b/>
          <w:color w:val="000000"/>
          <w:sz w:val="28"/>
          <w:lang w:val="ru-RU"/>
        </w:rPr>
        <w:t xml:space="preserve"> </w:t>
      </w:r>
    </w:p>
    <w:p w14:paraId="74D04DD6"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1. Регионы мира. Зарубежная Европа.</w:t>
      </w:r>
      <w:r w:rsidRPr="00511472">
        <w:rPr>
          <w:rFonts w:ascii="Times New Roman" w:hAnsi="Times New Roman"/>
          <w:color w:val="000000"/>
          <w:sz w:val="28"/>
          <w:lang w:val="ru-RU"/>
        </w:rPr>
        <w:t xml:space="preserve"> </w:t>
      </w:r>
    </w:p>
    <w:p w14:paraId="7646FA9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Многообразие подходов к выделению регионов мира. Регионы мира: Зарубежная Европа, Зарубежная Азия, Северная Америка, Латинская Америка, Африка, Австралия и Океания. </w:t>
      </w:r>
    </w:p>
    <w:p w14:paraId="1C0913D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природно-ресурсного капитала, населения и хозяйства стран субрегионов. Геополитические проблемы региона. </w:t>
      </w:r>
    </w:p>
    <w:p w14:paraId="234B82AA"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22E07FE3"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lastRenderedPageBreak/>
        <w:t>1. Сравнение по уровню социально-экономического развития стран различных субрегионов зарубежной Европы с использованием источников географической информации (по выбору учителя).</w:t>
      </w:r>
    </w:p>
    <w:p w14:paraId="1996EFEC"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2. Зарубежная Азия:</w:t>
      </w:r>
      <w:r w:rsidRPr="00511472">
        <w:rPr>
          <w:rFonts w:ascii="Times New Roman" w:hAnsi="Times New Roman"/>
          <w:color w:val="000000"/>
          <w:sz w:val="28"/>
          <w:lang w:val="ru-RU"/>
        </w:rPr>
        <w:t xml:space="preserve">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 (на примере Китая, Индии, Ирана, Японии). </w:t>
      </w:r>
    </w:p>
    <w:p w14:paraId="4E7EFD03"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Современные экономические отношения России со странами Зарубежной Азии (Китай, Индия, Турция, страны Центральной Азии).</w:t>
      </w:r>
    </w:p>
    <w:p w14:paraId="78BD327B"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0D468316"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Сравнение международной промышленной и сельскохозяйственной специализации Китая и Индии на основании анализа данных об экспорте основных видов продукции.</w:t>
      </w:r>
    </w:p>
    <w:p w14:paraId="651F93C5"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3. Америка: </w:t>
      </w:r>
      <w:r w:rsidRPr="00511472">
        <w:rPr>
          <w:rFonts w:ascii="Times New Roman" w:hAnsi="Times New Roman"/>
          <w:color w:val="000000"/>
          <w:sz w:val="28"/>
          <w:lang w:val="ru-RU"/>
        </w:rPr>
        <w:t xml:space="preserve">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 (на примере США, Канады, Мексики, Бразилии). </w:t>
      </w:r>
    </w:p>
    <w:p w14:paraId="0774CFED"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2759650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Объяснение особенностей территориальной структуры хозяйства Канады и Бразилии на основе анализа географических карт.</w:t>
      </w:r>
    </w:p>
    <w:p w14:paraId="2B85A4A5"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Тема 4. Африка:</w:t>
      </w:r>
      <w:r w:rsidRPr="00511472">
        <w:rPr>
          <w:rFonts w:ascii="Times New Roman" w:hAnsi="Times New Roman"/>
          <w:color w:val="000000"/>
          <w:sz w:val="28"/>
          <w:lang w:val="ru-RU"/>
        </w:rPr>
        <w:t xml:space="preserve">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 (на примере ЮАР, Египта, Алжира, Нигерии). </w:t>
      </w:r>
    </w:p>
    <w:p w14:paraId="410A2562"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3D48F97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Сравнение на основе анализа статистических данных роли сельского хозяйства в экономике Алжира и Эфиопии.</w:t>
      </w:r>
    </w:p>
    <w:p w14:paraId="33973468"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5. Австралия и Океания. </w:t>
      </w:r>
      <w:r w:rsidRPr="00511472">
        <w:rPr>
          <w:rFonts w:ascii="Times New Roman" w:hAnsi="Times New Roman"/>
          <w:color w:val="000000"/>
          <w:sz w:val="28"/>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природно-ресурсный капитал. Отрасли международной </w:t>
      </w:r>
      <w:r w:rsidRPr="00511472">
        <w:rPr>
          <w:rFonts w:ascii="Times New Roman" w:hAnsi="Times New Roman"/>
          <w:color w:val="000000"/>
          <w:sz w:val="28"/>
          <w:lang w:val="ru-RU"/>
        </w:rPr>
        <w:lastRenderedPageBreak/>
        <w:t xml:space="preserve">специализации.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 </w:t>
      </w:r>
    </w:p>
    <w:p w14:paraId="4AC23C04"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Тема 6. Россия на геополитической, геоэкономической и </w:t>
      </w:r>
      <w:proofErr w:type="spellStart"/>
      <w:r w:rsidRPr="00511472">
        <w:rPr>
          <w:rFonts w:ascii="Times New Roman" w:hAnsi="Times New Roman"/>
          <w:b/>
          <w:color w:val="000000"/>
          <w:sz w:val="28"/>
          <w:lang w:val="ru-RU"/>
        </w:rPr>
        <w:t>геодемографической</w:t>
      </w:r>
      <w:proofErr w:type="spellEnd"/>
      <w:r w:rsidRPr="00511472">
        <w:rPr>
          <w:rFonts w:ascii="Times New Roman" w:hAnsi="Times New Roman"/>
          <w:b/>
          <w:color w:val="000000"/>
          <w:sz w:val="28"/>
          <w:lang w:val="ru-RU"/>
        </w:rPr>
        <w:t xml:space="preserve"> карте мира.</w:t>
      </w:r>
      <w:r w:rsidRPr="00511472">
        <w:rPr>
          <w:rFonts w:ascii="Times New Roman" w:hAnsi="Times New Roman"/>
          <w:color w:val="000000"/>
          <w:sz w:val="28"/>
          <w:lang w:val="ru-RU"/>
        </w:rPr>
        <w:t xml:space="preserve">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России.</w:t>
      </w:r>
    </w:p>
    <w:p w14:paraId="1885552D"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4E214C2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Изменение направления международных экономических связей России в новых геоэкономических и геополитических условиях.</w:t>
      </w:r>
    </w:p>
    <w:p w14:paraId="6E7365D5" w14:textId="77777777" w:rsidR="000A512D" w:rsidRPr="00511472" w:rsidRDefault="00000000">
      <w:pPr>
        <w:spacing w:after="0" w:line="264" w:lineRule="auto"/>
        <w:ind w:firstLine="600"/>
        <w:jc w:val="both"/>
        <w:rPr>
          <w:lang w:val="ru-RU"/>
        </w:rPr>
      </w:pPr>
      <w:r w:rsidRPr="00511472">
        <w:rPr>
          <w:rFonts w:ascii="Times New Roman" w:hAnsi="Times New Roman"/>
          <w:b/>
          <w:i/>
          <w:color w:val="000000"/>
          <w:sz w:val="28"/>
          <w:lang w:val="ru-RU"/>
        </w:rPr>
        <w:t>Раздел 7. Глобальные проблемы человечества</w:t>
      </w:r>
    </w:p>
    <w:p w14:paraId="5C168B4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Группы глобальных проблем: геополитические, экологические, демографические.</w:t>
      </w:r>
    </w:p>
    <w:p w14:paraId="67E9CFAC"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Геополитические проблемы: проблема сохранения мира на планете и причины роста глобальной и региональной нестабильности. Проблема разрыва в уровне социально-экономического развития между развитыми и развивающимися странами и причина её возникновения. </w:t>
      </w:r>
    </w:p>
    <w:p w14:paraId="0FD0F21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Проблема загрязнения Мирового океана и освоения его ресурсов.</w:t>
      </w:r>
    </w:p>
    <w:p w14:paraId="5DE553A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Глобальные проблемы народонаселения: демографическая, продовольственная, роста городов, здоровья и долголетия человека.</w:t>
      </w:r>
    </w:p>
    <w:p w14:paraId="41C7C11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Взаимосвязь глобальных геополитических, экологических проблем и проблем народонаселения.</w:t>
      </w:r>
    </w:p>
    <w:p w14:paraId="2747F78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Участие России в решении глобальных проблем.</w:t>
      </w:r>
    </w:p>
    <w:p w14:paraId="0EF0FF1F"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Практическая работа</w:t>
      </w:r>
    </w:p>
    <w:p w14:paraId="4E77F764"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p w14:paraId="6B5A9AD5" w14:textId="77777777" w:rsidR="000A512D" w:rsidRPr="00511472" w:rsidRDefault="000A512D">
      <w:pPr>
        <w:rPr>
          <w:lang w:val="ru-RU"/>
        </w:rPr>
        <w:sectPr w:rsidR="000A512D" w:rsidRPr="00511472">
          <w:pgSz w:w="11906" w:h="16383"/>
          <w:pgMar w:top="1134" w:right="850" w:bottom="1134" w:left="1701" w:header="720" w:footer="720" w:gutter="0"/>
          <w:cols w:space="720"/>
        </w:sectPr>
      </w:pPr>
      <w:bookmarkStart w:id="2" w:name="block-80168416"/>
    </w:p>
    <w:bookmarkEnd w:id="2"/>
    <w:p w14:paraId="0DF2BF9D"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lastRenderedPageBreak/>
        <w:t>ПЛАНИРУЕМЫЕ РЕЗУЛЬТАТЫ ОСВОЕНИЯ УЧЕБНОГО ПРЕДМЕТА «ГЕОГРАФИЯ»</w:t>
      </w:r>
    </w:p>
    <w:p w14:paraId="34ADA29B" w14:textId="77777777" w:rsidR="000A512D" w:rsidRPr="00511472" w:rsidRDefault="00000000">
      <w:pPr>
        <w:spacing w:after="0" w:line="264" w:lineRule="auto"/>
        <w:ind w:left="120"/>
        <w:jc w:val="both"/>
        <w:rPr>
          <w:lang w:val="ru-RU"/>
        </w:rPr>
      </w:pPr>
      <w:r w:rsidRPr="00511472">
        <w:rPr>
          <w:rFonts w:ascii="Times New Roman" w:hAnsi="Times New Roman"/>
          <w:b/>
          <w:color w:val="000000"/>
          <w:sz w:val="28"/>
          <w:lang w:val="ru-RU"/>
        </w:rPr>
        <w:t>ЛИЧНОСТНЫЕ РЕЗУЛЬТАТЫ</w:t>
      </w:r>
    </w:p>
    <w:p w14:paraId="0443F37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Личностные результаты освоения обучающимися основной образовательной программы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3DE0104B" w14:textId="77777777" w:rsidR="000A512D" w:rsidRDefault="00000000">
      <w:pPr>
        <w:spacing w:after="0" w:line="264" w:lineRule="auto"/>
        <w:ind w:firstLine="600"/>
        <w:jc w:val="both"/>
      </w:pP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7DDF4F2" w14:textId="77777777" w:rsidR="000A512D" w:rsidRPr="00511472" w:rsidRDefault="00000000">
      <w:pPr>
        <w:numPr>
          <w:ilvl w:val="0"/>
          <w:numId w:val="1"/>
        </w:numPr>
        <w:spacing w:after="0" w:line="264" w:lineRule="auto"/>
        <w:jc w:val="both"/>
        <w:rPr>
          <w:lang w:val="ru-RU"/>
        </w:rPr>
      </w:pPr>
      <w:r w:rsidRPr="00511472">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российского общества; </w:t>
      </w:r>
    </w:p>
    <w:p w14:paraId="790AD0BC" w14:textId="77777777" w:rsidR="000A512D" w:rsidRPr="00511472" w:rsidRDefault="00000000">
      <w:pPr>
        <w:numPr>
          <w:ilvl w:val="0"/>
          <w:numId w:val="1"/>
        </w:numPr>
        <w:spacing w:after="0" w:line="264" w:lineRule="auto"/>
        <w:jc w:val="both"/>
        <w:rPr>
          <w:lang w:val="ru-RU"/>
        </w:rPr>
      </w:pPr>
      <w:r w:rsidRPr="00511472">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EF6C0EC" w14:textId="77777777" w:rsidR="000A512D" w:rsidRPr="00511472" w:rsidRDefault="00000000">
      <w:pPr>
        <w:numPr>
          <w:ilvl w:val="0"/>
          <w:numId w:val="1"/>
        </w:numPr>
        <w:spacing w:after="0" w:line="264" w:lineRule="auto"/>
        <w:jc w:val="both"/>
        <w:rPr>
          <w:lang w:val="ru-RU"/>
        </w:rPr>
      </w:pPr>
      <w:r w:rsidRPr="0051147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w:t>
      </w:r>
    </w:p>
    <w:p w14:paraId="4B53E4B1" w14:textId="77777777" w:rsidR="000A512D" w:rsidRPr="00511472" w:rsidRDefault="00000000">
      <w:pPr>
        <w:numPr>
          <w:ilvl w:val="0"/>
          <w:numId w:val="1"/>
        </w:numPr>
        <w:spacing w:after="0" w:line="264" w:lineRule="auto"/>
        <w:jc w:val="both"/>
        <w:rPr>
          <w:lang w:val="ru-RU"/>
        </w:rPr>
      </w:pPr>
      <w:r w:rsidRPr="0051147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C7934A9" w14:textId="77777777" w:rsidR="000A512D" w:rsidRPr="00511472" w:rsidRDefault="00000000">
      <w:pPr>
        <w:numPr>
          <w:ilvl w:val="0"/>
          <w:numId w:val="1"/>
        </w:numPr>
        <w:spacing w:after="0" w:line="264" w:lineRule="auto"/>
        <w:jc w:val="both"/>
        <w:rPr>
          <w:lang w:val="ru-RU"/>
        </w:rPr>
      </w:pPr>
      <w:r w:rsidRPr="0051147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00E639D9" w14:textId="77777777" w:rsidR="000A512D" w:rsidRPr="00511472" w:rsidRDefault="00000000">
      <w:pPr>
        <w:numPr>
          <w:ilvl w:val="0"/>
          <w:numId w:val="1"/>
        </w:numPr>
        <w:spacing w:after="0" w:line="264" w:lineRule="auto"/>
        <w:jc w:val="both"/>
        <w:rPr>
          <w:lang w:val="ru-RU"/>
        </w:rPr>
      </w:pPr>
      <w:r w:rsidRPr="0051147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1B45F674" w14:textId="77777777" w:rsidR="000A512D" w:rsidRPr="00511472" w:rsidRDefault="00000000">
      <w:pPr>
        <w:numPr>
          <w:ilvl w:val="0"/>
          <w:numId w:val="1"/>
        </w:numPr>
        <w:spacing w:after="0" w:line="264" w:lineRule="auto"/>
        <w:jc w:val="both"/>
        <w:rPr>
          <w:lang w:val="ru-RU"/>
        </w:rPr>
      </w:pPr>
      <w:r w:rsidRPr="00511472">
        <w:rPr>
          <w:rFonts w:ascii="Times New Roman" w:hAnsi="Times New Roman"/>
          <w:color w:val="000000"/>
          <w:sz w:val="28"/>
          <w:lang w:val="ru-RU"/>
        </w:rPr>
        <w:t>готовность к гуманитарной и волонтёрской деятельности;</w:t>
      </w:r>
    </w:p>
    <w:p w14:paraId="660C7198" w14:textId="77777777" w:rsidR="000A512D" w:rsidRDefault="00000000">
      <w:pPr>
        <w:spacing w:after="0" w:line="264" w:lineRule="auto"/>
        <w:ind w:firstLine="600"/>
        <w:jc w:val="both"/>
      </w:pP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66EB511" w14:textId="77777777" w:rsidR="000A512D" w:rsidRPr="00511472" w:rsidRDefault="00000000">
      <w:pPr>
        <w:numPr>
          <w:ilvl w:val="0"/>
          <w:numId w:val="2"/>
        </w:numPr>
        <w:spacing w:after="0" w:line="264" w:lineRule="auto"/>
        <w:jc w:val="both"/>
        <w:rPr>
          <w:lang w:val="ru-RU"/>
        </w:rPr>
      </w:pPr>
      <w:r w:rsidRPr="00511472">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60250B11" w14:textId="77777777" w:rsidR="000A512D" w:rsidRPr="00511472" w:rsidRDefault="00000000">
      <w:pPr>
        <w:numPr>
          <w:ilvl w:val="0"/>
          <w:numId w:val="2"/>
        </w:numPr>
        <w:spacing w:after="0" w:line="264" w:lineRule="auto"/>
        <w:jc w:val="both"/>
        <w:rPr>
          <w:lang w:val="ru-RU"/>
        </w:rPr>
      </w:pPr>
      <w:r w:rsidRPr="0051147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14:paraId="0826665E" w14:textId="77777777" w:rsidR="000A512D" w:rsidRPr="00511472" w:rsidRDefault="00000000">
      <w:pPr>
        <w:numPr>
          <w:ilvl w:val="0"/>
          <w:numId w:val="2"/>
        </w:numPr>
        <w:spacing w:after="0" w:line="264" w:lineRule="auto"/>
        <w:jc w:val="both"/>
        <w:rPr>
          <w:lang w:val="ru-RU"/>
        </w:rPr>
      </w:pPr>
      <w:r w:rsidRPr="00511472">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w:t>
      </w:r>
    </w:p>
    <w:p w14:paraId="4431D9CC" w14:textId="77777777" w:rsidR="000A512D" w:rsidRDefault="00000000">
      <w:pPr>
        <w:spacing w:after="0" w:line="264" w:lineRule="auto"/>
        <w:ind w:firstLine="600"/>
        <w:jc w:val="both"/>
      </w:pP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77D430C" w14:textId="77777777" w:rsidR="000A512D" w:rsidRPr="00511472" w:rsidRDefault="00000000">
      <w:pPr>
        <w:numPr>
          <w:ilvl w:val="0"/>
          <w:numId w:val="3"/>
        </w:numPr>
        <w:spacing w:after="0" w:line="264" w:lineRule="auto"/>
        <w:jc w:val="both"/>
        <w:rPr>
          <w:lang w:val="ru-RU"/>
        </w:rPr>
      </w:pPr>
      <w:r w:rsidRPr="00511472">
        <w:rPr>
          <w:rFonts w:ascii="Times New Roman" w:hAnsi="Times New Roman"/>
          <w:color w:val="000000"/>
          <w:sz w:val="28"/>
          <w:lang w:val="ru-RU"/>
        </w:rPr>
        <w:t>осознание духовных ценностей российского народа;</w:t>
      </w:r>
    </w:p>
    <w:p w14:paraId="2B81F854" w14:textId="77777777" w:rsidR="000A512D" w:rsidRPr="00511472" w:rsidRDefault="00000000">
      <w:pPr>
        <w:numPr>
          <w:ilvl w:val="0"/>
          <w:numId w:val="3"/>
        </w:numPr>
        <w:spacing w:after="0" w:line="264" w:lineRule="auto"/>
        <w:jc w:val="both"/>
        <w:rPr>
          <w:lang w:val="ru-RU"/>
        </w:rPr>
      </w:pPr>
      <w:r w:rsidRPr="00511472">
        <w:rPr>
          <w:rFonts w:ascii="Times New Roman" w:hAnsi="Times New Roman"/>
          <w:color w:val="000000"/>
          <w:sz w:val="28"/>
          <w:lang w:val="ru-RU"/>
        </w:rPr>
        <w:lastRenderedPageBreak/>
        <w:t xml:space="preserve">сформированность нравственного сознания, этического поведения; </w:t>
      </w:r>
    </w:p>
    <w:p w14:paraId="3420879B" w14:textId="77777777" w:rsidR="000A512D" w:rsidRPr="00511472" w:rsidRDefault="00000000">
      <w:pPr>
        <w:numPr>
          <w:ilvl w:val="0"/>
          <w:numId w:val="3"/>
        </w:numPr>
        <w:spacing w:after="0" w:line="264" w:lineRule="auto"/>
        <w:jc w:val="both"/>
        <w:rPr>
          <w:lang w:val="ru-RU"/>
        </w:rPr>
      </w:pPr>
      <w:r w:rsidRPr="0051147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EFF1E06" w14:textId="77777777" w:rsidR="000A512D" w:rsidRPr="00511472" w:rsidRDefault="00000000">
      <w:pPr>
        <w:numPr>
          <w:ilvl w:val="0"/>
          <w:numId w:val="3"/>
        </w:numPr>
        <w:spacing w:after="0" w:line="264" w:lineRule="auto"/>
        <w:jc w:val="both"/>
        <w:rPr>
          <w:lang w:val="ru-RU"/>
        </w:rPr>
      </w:pPr>
      <w:r w:rsidRPr="00511472">
        <w:rPr>
          <w:rFonts w:ascii="Times New Roman" w:hAnsi="Times New Roman"/>
          <w:color w:val="000000"/>
          <w:sz w:val="28"/>
          <w:lang w:val="ru-RU"/>
        </w:rPr>
        <w:t>осознание личного вклада в построение устойчивого будущего на основе формирования элементов географической и экологической культуры;</w:t>
      </w:r>
    </w:p>
    <w:p w14:paraId="7C2FA86A" w14:textId="77777777" w:rsidR="000A512D" w:rsidRPr="00511472" w:rsidRDefault="00000000">
      <w:pPr>
        <w:numPr>
          <w:ilvl w:val="0"/>
          <w:numId w:val="3"/>
        </w:numPr>
        <w:spacing w:after="0" w:line="264" w:lineRule="auto"/>
        <w:jc w:val="both"/>
        <w:rPr>
          <w:lang w:val="ru-RU"/>
        </w:rPr>
      </w:pPr>
      <w:r w:rsidRPr="0051147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4B5CDB59" w14:textId="77777777" w:rsidR="000A512D" w:rsidRDefault="00000000">
      <w:pPr>
        <w:spacing w:after="0" w:line="264" w:lineRule="auto"/>
        <w:ind w:firstLine="600"/>
        <w:jc w:val="both"/>
      </w:pP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4457D473" w14:textId="77777777" w:rsidR="000A512D" w:rsidRPr="00511472" w:rsidRDefault="00000000">
      <w:pPr>
        <w:numPr>
          <w:ilvl w:val="0"/>
          <w:numId w:val="4"/>
        </w:numPr>
        <w:spacing w:after="0" w:line="264" w:lineRule="auto"/>
        <w:jc w:val="both"/>
        <w:rPr>
          <w:lang w:val="ru-RU"/>
        </w:rPr>
      </w:pPr>
      <w:r w:rsidRPr="00511472">
        <w:rPr>
          <w:rFonts w:ascii="Times New Roman" w:hAnsi="Times New Roman"/>
          <w:color w:val="000000"/>
          <w:sz w:val="28"/>
          <w:lang w:val="ru-RU"/>
        </w:rPr>
        <w:t>эстетическое отношение к миру, включая эстетику природных и историко-культурных объектов родного края, своей страны, быта, научного и технического творчества, спорта, труда, общественных отношений;</w:t>
      </w:r>
    </w:p>
    <w:p w14:paraId="787E27ED" w14:textId="77777777" w:rsidR="000A512D" w:rsidRPr="00511472" w:rsidRDefault="00000000">
      <w:pPr>
        <w:numPr>
          <w:ilvl w:val="0"/>
          <w:numId w:val="4"/>
        </w:numPr>
        <w:spacing w:after="0" w:line="264" w:lineRule="auto"/>
        <w:jc w:val="both"/>
        <w:rPr>
          <w:lang w:val="ru-RU"/>
        </w:rPr>
      </w:pPr>
      <w:r w:rsidRPr="0051147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1ACE9B5F" w14:textId="77777777" w:rsidR="000A512D" w:rsidRPr="00511472" w:rsidRDefault="00000000">
      <w:pPr>
        <w:numPr>
          <w:ilvl w:val="0"/>
          <w:numId w:val="4"/>
        </w:numPr>
        <w:spacing w:after="0" w:line="264" w:lineRule="auto"/>
        <w:jc w:val="both"/>
        <w:rPr>
          <w:lang w:val="ru-RU"/>
        </w:rPr>
      </w:pPr>
      <w:r w:rsidRPr="0051147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032B5120" w14:textId="77777777" w:rsidR="000A512D" w:rsidRPr="00511472" w:rsidRDefault="00000000">
      <w:pPr>
        <w:numPr>
          <w:ilvl w:val="0"/>
          <w:numId w:val="4"/>
        </w:numPr>
        <w:spacing w:after="0" w:line="264" w:lineRule="auto"/>
        <w:jc w:val="both"/>
        <w:rPr>
          <w:lang w:val="ru-RU"/>
        </w:rPr>
      </w:pPr>
      <w:r w:rsidRPr="0051147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14:paraId="2FD3E249" w14:textId="77777777" w:rsidR="000A512D" w:rsidRDefault="00000000">
      <w:pPr>
        <w:spacing w:after="0" w:line="264" w:lineRule="auto"/>
        <w:ind w:firstLine="600"/>
        <w:jc w:val="both"/>
      </w:pPr>
      <w:proofErr w:type="spellStart"/>
      <w:r>
        <w:rPr>
          <w:rFonts w:ascii="Times New Roman" w:hAnsi="Times New Roman"/>
          <w:b/>
          <w:color w:val="333333"/>
          <w:sz w:val="28"/>
        </w:rPr>
        <w:t>ценности</w:t>
      </w:r>
      <w:proofErr w:type="spellEnd"/>
      <w:r>
        <w:rPr>
          <w:rFonts w:ascii="Times New Roman" w:hAnsi="Times New Roman"/>
          <w:b/>
          <w:color w:val="333333"/>
          <w:sz w:val="28"/>
        </w:rPr>
        <w:t xml:space="preserve"> </w:t>
      </w:r>
      <w:proofErr w:type="spellStart"/>
      <w:r>
        <w:rPr>
          <w:rFonts w:ascii="Times New Roman" w:hAnsi="Times New Roman"/>
          <w:b/>
          <w:color w:val="333333"/>
          <w:sz w:val="28"/>
        </w:rPr>
        <w:t>научного</w:t>
      </w:r>
      <w:proofErr w:type="spellEnd"/>
      <w:r>
        <w:rPr>
          <w:rFonts w:ascii="Times New Roman" w:hAnsi="Times New Roman"/>
          <w:b/>
          <w:color w:val="333333"/>
          <w:sz w:val="28"/>
        </w:rPr>
        <w:t xml:space="preserve"> </w:t>
      </w:r>
      <w:proofErr w:type="spellStart"/>
      <w:r>
        <w:rPr>
          <w:rFonts w:ascii="Times New Roman" w:hAnsi="Times New Roman"/>
          <w:b/>
          <w:color w:val="333333"/>
          <w:sz w:val="28"/>
        </w:rPr>
        <w:t>познания</w:t>
      </w:r>
      <w:proofErr w:type="spellEnd"/>
      <w:r>
        <w:rPr>
          <w:rFonts w:ascii="Times New Roman" w:hAnsi="Times New Roman"/>
          <w:b/>
          <w:color w:val="333333"/>
          <w:sz w:val="28"/>
        </w:rPr>
        <w:t>:</w:t>
      </w:r>
    </w:p>
    <w:p w14:paraId="6E9CE40F" w14:textId="77777777" w:rsidR="000A512D" w:rsidRPr="00511472" w:rsidRDefault="00000000">
      <w:pPr>
        <w:numPr>
          <w:ilvl w:val="0"/>
          <w:numId w:val="5"/>
        </w:numPr>
        <w:spacing w:after="0" w:line="264" w:lineRule="auto"/>
        <w:jc w:val="both"/>
        <w:rPr>
          <w:lang w:val="ru-RU"/>
        </w:rPr>
      </w:pPr>
      <w:r w:rsidRPr="00511472">
        <w:rPr>
          <w:rFonts w:ascii="Times New Roman" w:hAnsi="Times New Roman"/>
          <w:color w:val="000000"/>
          <w:sz w:val="28"/>
          <w:lang w:val="ru-RU"/>
        </w:rPr>
        <w:t>сформированность мировоззрения, соответствующего современному уровню развития географических наук и общественной практики, основанного на диалоге культур, способствующего осознанию своего места в поликультурном мире;</w:t>
      </w:r>
    </w:p>
    <w:p w14:paraId="13E6069E" w14:textId="77777777" w:rsidR="000A512D" w:rsidRPr="00511472" w:rsidRDefault="00000000">
      <w:pPr>
        <w:numPr>
          <w:ilvl w:val="0"/>
          <w:numId w:val="5"/>
        </w:numPr>
        <w:spacing w:after="0" w:line="264" w:lineRule="auto"/>
        <w:jc w:val="both"/>
        <w:rPr>
          <w:lang w:val="ru-RU"/>
        </w:rPr>
      </w:pPr>
      <w:r w:rsidRPr="0051147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для применения различных источников географической информации в решении учебных и (или) практико-ориентированных задач;</w:t>
      </w:r>
    </w:p>
    <w:p w14:paraId="7A9895EA" w14:textId="77777777" w:rsidR="000A512D" w:rsidRPr="00511472" w:rsidRDefault="00000000">
      <w:pPr>
        <w:numPr>
          <w:ilvl w:val="0"/>
          <w:numId w:val="5"/>
        </w:numPr>
        <w:spacing w:after="0" w:line="264" w:lineRule="auto"/>
        <w:jc w:val="both"/>
        <w:rPr>
          <w:lang w:val="ru-RU"/>
        </w:rPr>
      </w:pPr>
      <w:r w:rsidRPr="00511472">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в географических науках индивидуально и в группе.</w:t>
      </w:r>
    </w:p>
    <w:p w14:paraId="4ABC2CE4" w14:textId="77777777" w:rsidR="000A512D" w:rsidRDefault="00000000">
      <w:pPr>
        <w:spacing w:after="0" w:line="264" w:lineRule="auto"/>
        <w:ind w:firstLine="600"/>
        <w:jc w:val="both"/>
      </w:pP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012FC79" w14:textId="77777777" w:rsidR="000A512D" w:rsidRPr="00511472" w:rsidRDefault="00000000">
      <w:pPr>
        <w:numPr>
          <w:ilvl w:val="0"/>
          <w:numId w:val="6"/>
        </w:numPr>
        <w:spacing w:after="0" w:line="264" w:lineRule="auto"/>
        <w:jc w:val="both"/>
        <w:rPr>
          <w:lang w:val="ru-RU"/>
        </w:rPr>
      </w:pPr>
      <w:r w:rsidRPr="00511472">
        <w:rPr>
          <w:rFonts w:ascii="Times New Roman" w:hAnsi="Times New Roman"/>
          <w:color w:val="000000"/>
          <w:sz w:val="28"/>
          <w:lang w:val="ru-RU"/>
        </w:rPr>
        <w:t>сформированность здорового и безопасного образа жизни, в том числе безопасного поведения в природной среде, ответственного отношения к своему здоровью;</w:t>
      </w:r>
    </w:p>
    <w:p w14:paraId="636C7909" w14:textId="77777777" w:rsidR="000A512D" w:rsidRPr="00511472" w:rsidRDefault="00000000">
      <w:pPr>
        <w:numPr>
          <w:ilvl w:val="0"/>
          <w:numId w:val="6"/>
        </w:numPr>
        <w:spacing w:after="0" w:line="264" w:lineRule="auto"/>
        <w:jc w:val="both"/>
        <w:rPr>
          <w:lang w:val="ru-RU"/>
        </w:rPr>
      </w:pPr>
      <w:r w:rsidRPr="00511472">
        <w:rPr>
          <w:rFonts w:ascii="Times New Roman" w:hAnsi="Times New Roman"/>
          <w:color w:val="000000"/>
          <w:sz w:val="28"/>
          <w:lang w:val="ru-RU"/>
        </w:rPr>
        <w:lastRenderedPageBreak/>
        <w:t>потребность в физическом совершенствовании, занятиях спортивно-оздоровительной деятельностью;</w:t>
      </w:r>
    </w:p>
    <w:p w14:paraId="536C2842" w14:textId="77777777" w:rsidR="000A512D" w:rsidRPr="00511472" w:rsidRDefault="00000000">
      <w:pPr>
        <w:numPr>
          <w:ilvl w:val="0"/>
          <w:numId w:val="6"/>
        </w:numPr>
        <w:spacing w:after="0" w:line="264" w:lineRule="auto"/>
        <w:jc w:val="both"/>
        <w:rPr>
          <w:lang w:val="ru-RU"/>
        </w:rPr>
      </w:pPr>
      <w:r w:rsidRPr="0051147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77514B95" w14:textId="77777777" w:rsidR="000A512D" w:rsidRDefault="00000000">
      <w:pPr>
        <w:spacing w:after="0" w:line="264" w:lineRule="auto"/>
        <w:ind w:firstLine="600"/>
        <w:jc w:val="both"/>
      </w:pP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4CD8AA5" w14:textId="77777777" w:rsidR="000A512D" w:rsidRPr="00511472" w:rsidRDefault="00000000">
      <w:pPr>
        <w:numPr>
          <w:ilvl w:val="0"/>
          <w:numId w:val="7"/>
        </w:numPr>
        <w:spacing w:after="0" w:line="264" w:lineRule="auto"/>
        <w:jc w:val="both"/>
        <w:rPr>
          <w:lang w:val="ru-RU"/>
        </w:rPr>
      </w:pPr>
      <w:r w:rsidRPr="00511472">
        <w:rPr>
          <w:rFonts w:ascii="Times New Roman" w:hAnsi="Times New Roman"/>
          <w:color w:val="000000"/>
          <w:sz w:val="28"/>
          <w:lang w:val="ru-RU"/>
        </w:rPr>
        <w:t>готовность к труду, осознание ценности мастерства, трудолюбие;</w:t>
      </w:r>
    </w:p>
    <w:p w14:paraId="5C4C84A0" w14:textId="77777777" w:rsidR="000A512D" w:rsidRPr="00511472" w:rsidRDefault="00000000">
      <w:pPr>
        <w:numPr>
          <w:ilvl w:val="0"/>
          <w:numId w:val="7"/>
        </w:numPr>
        <w:spacing w:after="0" w:line="264" w:lineRule="auto"/>
        <w:jc w:val="both"/>
        <w:rPr>
          <w:lang w:val="ru-RU"/>
        </w:rPr>
      </w:pPr>
      <w:r w:rsidRPr="0051147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E88E02A" w14:textId="77777777" w:rsidR="000A512D" w:rsidRPr="00511472" w:rsidRDefault="00000000">
      <w:pPr>
        <w:numPr>
          <w:ilvl w:val="0"/>
          <w:numId w:val="7"/>
        </w:numPr>
        <w:spacing w:after="0" w:line="264" w:lineRule="auto"/>
        <w:jc w:val="both"/>
        <w:rPr>
          <w:lang w:val="ru-RU"/>
        </w:rPr>
      </w:pPr>
      <w:r w:rsidRPr="00511472">
        <w:rPr>
          <w:rFonts w:ascii="Times New Roman" w:hAnsi="Times New Roman"/>
          <w:color w:val="000000"/>
          <w:sz w:val="28"/>
          <w:lang w:val="ru-RU"/>
        </w:rPr>
        <w:t>интерес к различным сферам профессиональной деятельности в области географических наук, умение совершать осознанный выбор будущей профессии и реализовывать собственные жизненные планы;</w:t>
      </w:r>
    </w:p>
    <w:p w14:paraId="640C96A1" w14:textId="77777777" w:rsidR="000A512D" w:rsidRPr="00511472" w:rsidRDefault="00000000">
      <w:pPr>
        <w:numPr>
          <w:ilvl w:val="0"/>
          <w:numId w:val="7"/>
        </w:numPr>
        <w:spacing w:after="0" w:line="264" w:lineRule="auto"/>
        <w:jc w:val="both"/>
        <w:rPr>
          <w:lang w:val="ru-RU"/>
        </w:rPr>
      </w:pPr>
      <w:r w:rsidRPr="00511472">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51FB8391" w14:textId="77777777" w:rsidR="000A512D" w:rsidRDefault="00000000">
      <w:pPr>
        <w:spacing w:after="0" w:line="264" w:lineRule="auto"/>
        <w:ind w:firstLine="600"/>
        <w:jc w:val="both"/>
      </w:pP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38F32CCA" w14:textId="77777777" w:rsidR="000A512D" w:rsidRPr="00511472" w:rsidRDefault="00000000">
      <w:pPr>
        <w:numPr>
          <w:ilvl w:val="0"/>
          <w:numId w:val="8"/>
        </w:numPr>
        <w:spacing w:after="0" w:line="264" w:lineRule="auto"/>
        <w:jc w:val="both"/>
        <w:rPr>
          <w:lang w:val="ru-RU"/>
        </w:rPr>
      </w:pPr>
      <w:r w:rsidRPr="00511472">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и географических особенностей их проявления;</w:t>
      </w:r>
    </w:p>
    <w:p w14:paraId="640A166D" w14:textId="77777777" w:rsidR="000A512D" w:rsidRPr="00511472" w:rsidRDefault="00000000">
      <w:pPr>
        <w:numPr>
          <w:ilvl w:val="0"/>
          <w:numId w:val="8"/>
        </w:numPr>
        <w:spacing w:after="0" w:line="264" w:lineRule="auto"/>
        <w:jc w:val="both"/>
        <w:rPr>
          <w:lang w:val="ru-RU"/>
        </w:rPr>
      </w:pPr>
      <w:r w:rsidRPr="0051147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720B33A7" w14:textId="77777777" w:rsidR="000A512D" w:rsidRPr="00511472" w:rsidRDefault="00000000">
      <w:pPr>
        <w:numPr>
          <w:ilvl w:val="0"/>
          <w:numId w:val="8"/>
        </w:numPr>
        <w:spacing w:after="0" w:line="264" w:lineRule="auto"/>
        <w:jc w:val="both"/>
        <w:rPr>
          <w:lang w:val="ru-RU"/>
        </w:rPr>
      </w:pPr>
      <w:r w:rsidRPr="00511472">
        <w:rPr>
          <w:rFonts w:ascii="Times New Roman" w:hAnsi="Times New Roman"/>
          <w:color w:val="000000"/>
          <w:sz w:val="28"/>
          <w:lang w:val="ru-RU"/>
        </w:rPr>
        <w:t>активное неприятие действий, приносящих вред окружающей среде;</w:t>
      </w:r>
    </w:p>
    <w:p w14:paraId="32C988A0" w14:textId="77777777" w:rsidR="000A512D" w:rsidRPr="00511472" w:rsidRDefault="00000000">
      <w:pPr>
        <w:numPr>
          <w:ilvl w:val="0"/>
          <w:numId w:val="8"/>
        </w:numPr>
        <w:spacing w:after="0" w:line="264" w:lineRule="auto"/>
        <w:jc w:val="both"/>
        <w:rPr>
          <w:lang w:val="ru-RU"/>
        </w:rPr>
      </w:pPr>
      <w:r w:rsidRPr="00511472">
        <w:rPr>
          <w:rFonts w:ascii="Times New Roman" w:hAnsi="Times New Roman"/>
          <w:color w:val="000000"/>
          <w:sz w:val="28"/>
          <w:lang w:val="ru-RU"/>
        </w:rPr>
        <w:t>умение прогнозировать, в том числе на основе применения географических знаний, неблагоприятные экологические последствия предпринимаемых действий, предотвращать их;</w:t>
      </w:r>
    </w:p>
    <w:p w14:paraId="788B3ECF" w14:textId="77777777" w:rsidR="000A512D" w:rsidRPr="00511472" w:rsidRDefault="00000000">
      <w:pPr>
        <w:numPr>
          <w:ilvl w:val="0"/>
          <w:numId w:val="8"/>
        </w:numPr>
        <w:spacing w:after="0" w:line="264" w:lineRule="auto"/>
        <w:jc w:val="both"/>
        <w:rPr>
          <w:lang w:val="ru-RU"/>
        </w:rPr>
      </w:pPr>
      <w:r w:rsidRPr="00511472">
        <w:rPr>
          <w:rFonts w:ascii="Times New Roman" w:hAnsi="Times New Roman"/>
          <w:color w:val="000000"/>
          <w:sz w:val="28"/>
          <w:lang w:val="ru-RU"/>
        </w:rPr>
        <w:t>расширение опыта деятельности экологической направленности;</w:t>
      </w:r>
    </w:p>
    <w:p w14:paraId="10F57F7E"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МЕТАПРЕДМЕТНЫЕ РЕЗУЛЬТАТЫ </w:t>
      </w:r>
    </w:p>
    <w:p w14:paraId="3528B4A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Метапредметные результаты освоения основной образовательной программы среднего общего образования должны отражать: </w:t>
      </w:r>
    </w:p>
    <w:p w14:paraId="75A74720"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Овладение универсальными учебными познавательными действиями:</w:t>
      </w:r>
    </w:p>
    <w:p w14:paraId="2D609C60" w14:textId="77777777" w:rsidR="000A512D" w:rsidRDefault="00000000">
      <w:pPr>
        <w:spacing w:after="0" w:line="264" w:lineRule="auto"/>
        <w:ind w:firstLine="600"/>
        <w:jc w:val="both"/>
      </w:pPr>
      <w:r>
        <w:rPr>
          <w:rFonts w:ascii="Times New Roman" w:hAnsi="Times New Roman"/>
          <w:b/>
          <w:color w:val="000000"/>
          <w:sz w:val="28"/>
        </w:rPr>
        <w:t xml:space="preserve">а)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логические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w:t>
      </w:r>
    </w:p>
    <w:p w14:paraId="6E5BCB31"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t>самостоятельно формулировать и актуализировать проблемы, которые могут быть решены с использованием географических знаний, рассматривать их всесторонне;</w:t>
      </w:r>
    </w:p>
    <w:p w14:paraId="528EF91B"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t>устанавливать существенный признак или основания для сравнения, классификации географических объектов, процессов и явлений и обобщения;</w:t>
      </w:r>
    </w:p>
    <w:p w14:paraId="51F766A3"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lastRenderedPageBreak/>
        <w:t xml:space="preserve">определять цели деятельности, задавать параметры и критерии их достижения; </w:t>
      </w:r>
    </w:p>
    <w:p w14:paraId="1B294F49"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t>разрабатывать план решения географической задачи с учётом анализа имеющихся материальных и нематериальных ресурсов;</w:t>
      </w:r>
    </w:p>
    <w:p w14:paraId="1AD375B8"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t>выявлять закономерности и противоречия в рассматриваемых явлениях с учётом предложенной географической задачи;</w:t>
      </w:r>
    </w:p>
    <w:p w14:paraId="3D57D149"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t>вносить коррективы в деятельность, оценивать соответствие результатов целям;</w:t>
      </w:r>
    </w:p>
    <w:p w14:paraId="6D04B542"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t>координировать и выполнять работу при решении географических задач в условиях реального, виртуального и комбинированного взаимодействия;</w:t>
      </w:r>
    </w:p>
    <w:p w14:paraId="68AA99B6" w14:textId="77777777" w:rsidR="000A512D" w:rsidRPr="00511472" w:rsidRDefault="00000000">
      <w:pPr>
        <w:numPr>
          <w:ilvl w:val="0"/>
          <w:numId w:val="9"/>
        </w:numPr>
        <w:spacing w:after="0" w:line="264" w:lineRule="auto"/>
        <w:jc w:val="both"/>
        <w:rPr>
          <w:lang w:val="ru-RU"/>
        </w:rPr>
      </w:pPr>
      <w:r w:rsidRPr="00511472">
        <w:rPr>
          <w:rFonts w:ascii="Times New Roman" w:hAnsi="Times New Roman"/>
          <w:color w:val="000000"/>
          <w:sz w:val="28"/>
          <w:lang w:val="ru-RU"/>
        </w:rPr>
        <w:t>креативно мыслить при поиске путей решения жизненных проблем, имеющих географические аспекты;</w:t>
      </w:r>
    </w:p>
    <w:p w14:paraId="73D7DB51" w14:textId="77777777" w:rsidR="000A512D"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b/>
          <w:color w:val="000000"/>
          <w:sz w:val="28"/>
        </w:rPr>
        <w:t xml:space="preserve">: </w:t>
      </w:r>
    </w:p>
    <w:p w14:paraId="3B05AA76"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географических задач, применению различных методов познания природных, социально-экономических и </w:t>
      </w:r>
      <w:proofErr w:type="spellStart"/>
      <w:r w:rsidRPr="00511472">
        <w:rPr>
          <w:rFonts w:ascii="Times New Roman" w:hAnsi="Times New Roman"/>
          <w:color w:val="000000"/>
          <w:sz w:val="28"/>
          <w:lang w:val="ru-RU"/>
        </w:rPr>
        <w:t>геоэкологических</w:t>
      </w:r>
      <w:proofErr w:type="spellEnd"/>
      <w:r w:rsidRPr="00511472">
        <w:rPr>
          <w:rFonts w:ascii="Times New Roman" w:hAnsi="Times New Roman"/>
          <w:color w:val="000000"/>
          <w:sz w:val="28"/>
          <w:lang w:val="ru-RU"/>
        </w:rPr>
        <w:t xml:space="preserve"> объектов, процессов и явлений;</w:t>
      </w:r>
    </w:p>
    <w:p w14:paraId="63694A68"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владеть видами деятельности по получению нового географического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595853F1"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владеть научной терминологией, ключевыми понятиями и методами;</w:t>
      </w:r>
    </w:p>
    <w:p w14:paraId="2C992E6D"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формулировать собственные задачи в образовательной деятельности и жизненных ситуациях;</w:t>
      </w:r>
    </w:p>
    <w:p w14:paraId="0B96D854"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34F5C1FE"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31FFEF2"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давать оценку новым ситуациям, оценивать приобретённый опыт;</w:t>
      </w:r>
    </w:p>
    <w:p w14:paraId="0D84634F"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 xml:space="preserve">уметь переносить знания в познавательную и практическую области жизнедеятельности; </w:t>
      </w:r>
    </w:p>
    <w:p w14:paraId="2AE27590"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t>уметь интегрировать знания из разных предметных областей;</w:t>
      </w:r>
    </w:p>
    <w:p w14:paraId="4CC4E111" w14:textId="77777777" w:rsidR="000A512D" w:rsidRPr="00511472" w:rsidRDefault="00000000">
      <w:pPr>
        <w:numPr>
          <w:ilvl w:val="0"/>
          <w:numId w:val="10"/>
        </w:numPr>
        <w:spacing w:after="0" w:line="264" w:lineRule="auto"/>
        <w:jc w:val="both"/>
        <w:rPr>
          <w:lang w:val="ru-RU"/>
        </w:rPr>
      </w:pPr>
      <w:r w:rsidRPr="00511472">
        <w:rPr>
          <w:rFonts w:ascii="Times New Roman" w:hAnsi="Times New Roman"/>
          <w:color w:val="000000"/>
          <w:sz w:val="28"/>
          <w:lang w:val="ru-RU"/>
        </w:rPr>
        <w:lastRenderedPageBreak/>
        <w:t>выдвигать новые идеи, предлагать оригинальные подходы и решения, ставить проблемы и задачи, допускающие альтернативные решения;</w:t>
      </w:r>
    </w:p>
    <w:p w14:paraId="37FB1527" w14:textId="77777777" w:rsidR="000A512D" w:rsidRDefault="00000000">
      <w:pPr>
        <w:spacing w:after="0" w:line="264" w:lineRule="auto"/>
        <w:ind w:firstLine="600"/>
        <w:jc w:val="both"/>
      </w:pPr>
      <w:r>
        <w:rPr>
          <w:rFonts w:ascii="Times New Roman" w:hAnsi="Times New Roman"/>
          <w:b/>
          <w:color w:val="000000"/>
          <w:sz w:val="28"/>
        </w:rPr>
        <w:t xml:space="preserve">в) </w:t>
      </w: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36675A0D" w14:textId="77777777" w:rsidR="000A512D" w:rsidRPr="00511472" w:rsidRDefault="00000000">
      <w:pPr>
        <w:numPr>
          <w:ilvl w:val="0"/>
          <w:numId w:val="11"/>
        </w:numPr>
        <w:spacing w:after="0" w:line="264" w:lineRule="auto"/>
        <w:jc w:val="both"/>
        <w:rPr>
          <w:lang w:val="ru-RU"/>
        </w:rPr>
      </w:pPr>
      <w:r w:rsidRPr="00511472">
        <w:rPr>
          <w:rFonts w:ascii="Times New Roman" w:hAnsi="Times New Roman"/>
          <w:color w:val="000000"/>
          <w:sz w:val="28"/>
          <w:lang w:val="ru-RU"/>
        </w:rPr>
        <w:t>выбирать и использовать различные источники географической информации, необходимые для изучения проблем, которые могут быть решены средствами географии, и поиска путей их решения, для анализа, систематизации и интерпретации информации различных видов и форм представления;</w:t>
      </w:r>
    </w:p>
    <w:p w14:paraId="35F6793E" w14:textId="77777777" w:rsidR="000A512D" w:rsidRPr="00511472" w:rsidRDefault="00000000">
      <w:pPr>
        <w:numPr>
          <w:ilvl w:val="0"/>
          <w:numId w:val="11"/>
        </w:numPr>
        <w:spacing w:after="0" w:line="264" w:lineRule="auto"/>
        <w:jc w:val="both"/>
        <w:rPr>
          <w:lang w:val="ru-RU"/>
        </w:rPr>
      </w:pPr>
      <w:r w:rsidRPr="00511472">
        <w:rPr>
          <w:rFonts w:ascii="Times New Roman" w:hAnsi="Times New Roman"/>
          <w:color w:val="000000"/>
          <w:sz w:val="28"/>
          <w:lang w:val="ru-RU"/>
        </w:rPr>
        <w:t>выбирать оптимальную форму представления и визуализации информации с учётом её назначения (тексты, картосхемы, диаграммы и т. д.);</w:t>
      </w:r>
    </w:p>
    <w:p w14:paraId="4B96152B" w14:textId="77777777" w:rsidR="000A512D" w:rsidRDefault="00000000">
      <w:pPr>
        <w:numPr>
          <w:ilvl w:val="0"/>
          <w:numId w:val="11"/>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достоверность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 xml:space="preserve">; </w:t>
      </w:r>
    </w:p>
    <w:p w14:paraId="57B6DDB3" w14:textId="77777777" w:rsidR="000A512D" w:rsidRPr="00511472" w:rsidRDefault="00000000">
      <w:pPr>
        <w:numPr>
          <w:ilvl w:val="0"/>
          <w:numId w:val="11"/>
        </w:numPr>
        <w:spacing w:after="0" w:line="264" w:lineRule="auto"/>
        <w:jc w:val="both"/>
        <w:rPr>
          <w:lang w:val="ru-RU"/>
        </w:rPr>
      </w:pPr>
      <w:r w:rsidRPr="00511472">
        <w:rPr>
          <w:rFonts w:ascii="Times New Roman" w:hAnsi="Times New Roman"/>
          <w:color w:val="000000"/>
          <w:sz w:val="28"/>
          <w:lang w:val="ru-RU"/>
        </w:rPr>
        <w:t>использовать средства информационных и коммуникационных технологий (в том числе и ГИС)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D63F605" w14:textId="77777777" w:rsidR="000A512D" w:rsidRPr="00511472" w:rsidRDefault="00000000">
      <w:pPr>
        <w:numPr>
          <w:ilvl w:val="0"/>
          <w:numId w:val="11"/>
        </w:numPr>
        <w:spacing w:after="0" w:line="264" w:lineRule="auto"/>
        <w:jc w:val="both"/>
        <w:rPr>
          <w:lang w:val="ru-RU"/>
        </w:rPr>
      </w:pPr>
      <w:r w:rsidRPr="00511472">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14:paraId="1EE1D710"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Овладение универсальными коммуникативными действиями: </w:t>
      </w:r>
    </w:p>
    <w:p w14:paraId="590451F5"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а) общение: </w:t>
      </w:r>
    </w:p>
    <w:p w14:paraId="15C91958" w14:textId="77777777" w:rsidR="000A512D" w:rsidRPr="00511472" w:rsidRDefault="00000000">
      <w:pPr>
        <w:numPr>
          <w:ilvl w:val="0"/>
          <w:numId w:val="12"/>
        </w:numPr>
        <w:spacing w:after="0" w:line="264" w:lineRule="auto"/>
        <w:jc w:val="both"/>
        <w:rPr>
          <w:lang w:val="ru-RU"/>
        </w:rPr>
      </w:pPr>
      <w:r w:rsidRPr="00511472">
        <w:rPr>
          <w:rFonts w:ascii="Times New Roman" w:hAnsi="Times New Roman"/>
          <w:color w:val="000000"/>
          <w:sz w:val="28"/>
          <w:lang w:val="ru-RU"/>
        </w:rPr>
        <w:t>владеть различными способами общения и взаимодействия;</w:t>
      </w:r>
    </w:p>
    <w:p w14:paraId="5EDE09AD" w14:textId="77777777" w:rsidR="000A512D" w:rsidRPr="00511472" w:rsidRDefault="00000000">
      <w:pPr>
        <w:numPr>
          <w:ilvl w:val="0"/>
          <w:numId w:val="12"/>
        </w:numPr>
        <w:spacing w:after="0" w:line="264" w:lineRule="auto"/>
        <w:jc w:val="both"/>
        <w:rPr>
          <w:lang w:val="ru-RU"/>
        </w:rPr>
      </w:pPr>
      <w:r w:rsidRPr="00511472">
        <w:rPr>
          <w:rFonts w:ascii="Times New Roman" w:hAnsi="Times New Roman"/>
          <w:color w:val="000000"/>
          <w:sz w:val="28"/>
          <w:lang w:val="ru-RU"/>
        </w:rPr>
        <w:t>аргументированно вести диалог, уметь смягчать конфликтные ситуации;</w:t>
      </w:r>
    </w:p>
    <w:p w14:paraId="07262158" w14:textId="77777777" w:rsidR="000A512D" w:rsidRPr="00511472" w:rsidRDefault="00000000">
      <w:pPr>
        <w:numPr>
          <w:ilvl w:val="0"/>
          <w:numId w:val="12"/>
        </w:numPr>
        <w:spacing w:after="0" w:line="264" w:lineRule="auto"/>
        <w:jc w:val="both"/>
        <w:rPr>
          <w:lang w:val="ru-RU"/>
        </w:rPr>
      </w:pPr>
      <w:r w:rsidRPr="00511472">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 задавать вопросы по существу обсуждаемой темы;</w:t>
      </w:r>
    </w:p>
    <w:p w14:paraId="5CD9EB3C" w14:textId="77777777" w:rsidR="000A512D" w:rsidRPr="00511472" w:rsidRDefault="00000000">
      <w:pPr>
        <w:numPr>
          <w:ilvl w:val="0"/>
          <w:numId w:val="12"/>
        </w:numPr>
        <w:spacing w:after="0" w:line="264" w:lineRule="auto"/>
        <w:jc w:val="both"/>
        <w:rPr>
          <w:lang w:val="ru-RU"/>
        </w:rPr>
      </w:pPr>
      <w:r w:rsidRPr="00511472">
        <w:rPr>
          <w:rFonts w:ascii="Times New Roman" w:hAnsi="Times New Roman"/>
          <w:color w:val="000000"/>
          <w:sz w:val="28"/>
          <w:lang w:val="ru-RU"/>
        </w:rPr>
        <w:t>развёрнуто и логично излагать свою точку зрения по географическим аспектам различных вопросов с использованием языковых средств;</w:t>
      </w:r>
    </w:p>
    <w:p w14:paraId="2F223477" w14:textId="77777777" w:rsidR="000A512D"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
    <w:p w14:paraId="4E4380A3" w14:textId="77777777" w:rsidR="000A512D" w:rsidRPr="00511472" w:rsidRDefault="00000000">
      <w:pPr>
        <w:numPr>
          <w:ilvl w:val="0"/>
          <w:numId w:val="13"/>
        </w:numPr>
        <w:spacing w:after="0" w:line="264" w:lineRule="auto"/>
        <w:jc w:val="both"/>
        <w:rPr>
          <w:lang w:val="ru-RU"/>
        </w:rPr>
      </w:pPr>
      <w:r w:rsidRPr="00511472">
        <w:rPr>
          <w:rFonts w:ascii="Times New Roman" w:hAnsi="Times New Roman"/>
          <w:color w:val="000000"/>
          <w:sz w:val="28"/>
          <w:lang w:val="ru-RU"/>
        </w:rPr>
        <w:t>использовать преимущества командной и индивидуальной работы;</w:t>
      </w:r>
    </w:p>
    <w:p w14:paraId="0EAACB07" w14:textId="77777777" w:rsidR="000A512D" w:rsidRPr="00511472" w:rsidRDefault="00000000">
      <w:pPr>
        <w:numPr>
          <w:ilvl w:val="0"/>
          <w:numId w:val="13"/>
        </w:numPr>
        <w:spacing w:after="0" w:line="264" w:lineRule="auto"/>
        <w:jc w:val="both"/>
        <w:rPr>
          <w:lang w:val="ru-RU"/>
        </w:rPr>
      </w:pPr>
      <w:r w:rsidRPr="00511472">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493B8EE7" w14:textId="77777777" w:rsidR="000A512D" w:rsidRPr="00511472" w:rsidRDefault="00000000">
      <w:pPr>
        <w:numPr>
          <w:ilvl w:val="0"/>
          <w:numId w:val="13"/>
        </w:numPr>
        <w:spacing w:after="0" w:line="264" w:lineRule="auto"/>
        <w:jc w:val="both"/>
        <w:rPr>
          <w:lang w:val="ru-RU"/>
        </w:rPr>
      </w:pPr>
      <w:r w:rsidRPr="00511472">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14:paraId="0CE61913" w14:textId="77777777" w:rsidR="000A512D" w:rsidRPr="00511472" w:rsidRDefault="00000000">
      <w:pPr>
        <w:numPr>
          <w:ilvl w:val="0"/>
          <w:numId w:val="13"/>
        </w:numPr>
        <w:spacing w:after="0" w:line="264" w:lineRule="auto"/>
        <w:jc w:val="both"/>
        <w:rPr>
          <w:lang w:val="ru-RU"/>
        </w:rPr>
      </w:pPr>
      <w:r w:rsidRPr="00511472">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725CA99E" w14:textId="77777777" w:rsidR="000A512D" w:rsidRPr="00511472" w:rsidRDefault="00000000">
      <w:pPr>
        <w:numPr>
          <w:ilvl w:val="0"/>
          <w:numId w:val="13"/>
        </w:numPr>
        <w:spacing w:after="0" w:line="264" w:lineRule="auto"/>
        <w:jc w:val="both"/>
        <w:rPr>
          <w:lang w:val="ru-RU"/>
        </w:rPr>
      </w:pPr>
      <w:r w:rsidRPr="0051147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w:t>
      </w:r>
    </w:p>
    <w:p w14:paraId="67E409AF"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Овладение универсальными регулятивными действиями: </w:t>
      </w:r>
    </w:p>
    <w:p w14:paraId="32545F02"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а) самоорганизация: </w:t>
      </w:r>
    </w:p>
    <w:p w14:paraId="69CDA0CC" w14:textId="77777777" w:rsidR="000A512D" w:rsidRPr="00511472" w:rsidRDefault="00000000">
      <w:pPr>
        <w:numPr>
          <w:ilvl w:val="0"/>
          <w:numId w:val="14"/>
        </w:numPr>
        <w:spacing w:after="0" w:line="264" w:lineRule="auto"/>
        <w:jc w:val="both"/>
        <w:rPr>
          <w:lang w:val="ru-RU"/>
        </w:rPr>
      </w:pPr>
      <w:r w:rsidRPr="0051147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109EA07B" w14:textId="77777777" w:rsidR="000A512D" w:rsidRPr="00511472" w:rsidRDefault="00000000">
      <w:pPr>
        <w:numPr>
          <w:ilvl w:val="0"/>
          <w:numId w:val="14"/>
        </w:numPr>
        <w:spacing w:after="0" w:line="264" w:lineRule="auto"/>
        <w:jc w:val="both"/>
        <w:rPr>
          <w:lang w:val="ru-RU"/>
        </w:rPr>
      </w:pPr>
      <w:r w:rsidRPr="0051147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07F5784" w14:textId="77777777" w:rsidR="000A512D" w:rsidRDefault="00000000">
      <w:pPr>
        <w:numPr>
          <w:ilvl w:val="0"/>
          <w:numId w:val="14"/>
        </w:numPr>
        <w:spacing w:after="0" w:line="264" w:lineRule="auto"/>
        <w:jc w:val="both"/>
      </w:pPr>
      <w:proofErr w:type="spellStart"/>
      <w:r>
        <w:rPr>
          <w:rFonts w:ascii="Times New Roman" w:hAnsi="Times New Roman"/>
          <w:color w:val="000000"/>
          <w:sz w:val="28"/>
        </w:rPr>
        <w:t>давать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оценку</w:t>
      </w:r>
      <w:proofErr w:type="spellEnd"/>
      <w:r>
        <w:rPr>
          <w:rFonts w:ascii="Times New Roman" w:hAnsi="Times New Roman"/>
          <w:color w:val="000000"/>
          <w:sz w:val="28"/>
        </w:rPr>
        <w:t xml:space="preserve"> </w:t>
      </w:r>
      <w:proofErr w:type="spellStart"/>
      <w:r>
        <w:rPr>
          <w:rFonts w:ascii="Times New Roman" w:hAnsi="Times New Roman"/>
          <w:color w:val="000000"/>
          <w:sz w:val="28"/>
        </w:rPr>
        <w:t>новым</w:t>
      </w:r>
      <w:proofErr w:type="spellEnd"/>
      <w:r>
        <w:rPr>
          <w:rFonts w:ascii="Times New Roman" w:hAnsi="Times New Roman"/>
          <w:color w:val="000000"/>
          <w:sz w:val="28"/>
        </w:rPr>
        <w:t xml:space="preserve"> </w:t>
      </w:r>
      <w:proofErr w:type="spellStart"/>
      <w:r>
        <w:rPr>
          <w:rFonts w:ascii="Times New Roman" w:hAnsi="Times New Roman"/>
          <w:color w:val="000000"/>
          <w:sz w:val="28"/>
        </w:rPr>
        <w:t>ситуациям</w:t>
      </w:r>
      <w:proofErr w:type="spellEnd"/>
      <w:r>
        <w:rPr>
          <w:rFonts w:ascii="Times New Roman" w:hAnsi="Times New Roman"/>
          <w:color w:val="000000"/>
          <w:sz w:val="28"/>
        </w:rPr>
        <w:t>;</w:t>
      </w:r>
    </w:p>
    <w:p w14:paraId="204D2BB6" w14:textId="77777777" w:rsidR="000A512D" w:rsidRPr="00511472" w:rsidRDefault="00000000">
      <w:pPr>
        <w:numPr>
          <w:ilvl w:val="0"/>
          <w:numId w:val="14"/>
        </w:numPr>
        <w:spacing w:after="0" w:line="264" w:lineRule="auto"/>
        <w:jc w:val="both"/>
        <w:rPr>
          <w:lang w:val="ru-RU"/>
        </w:rPr>
      </w:pPr>
      <w:r w:rsidRPr="00511472">
        <w:rPr>
          <w:rFonts w:ascii="Times New Roman" w:hAnsi="Times New Roman"/>
          <w:color w:val="000000"/>
          <w:sz w:val="28"/>
          <w:lang w:val="ru-RU"/>
        </w:rPr>
        <w:t>расширять рамки учебного предмета на основе личных предпочтений;</w:t>
      </w:r>
    </w:p>
    <w:p w14:paraId="4B92A6E7" w14:textId="77777777" w:rsidR="000A512D" w:rsidRPr="00511472" w:rsidRDefault="00000000">
      <w:pPr>
        <w:numPr>
          <w:ilvl w:val="0"/>
          <w:numId w:val="14"/>
        </w:numPr>
        <w:spacing w:after="0" w:line="264" w:lineRule="auto"/>
        <w:jc w:val="both"/>
        <w:rPr>
          <w:lang w:val="ru-RU"/>
        </w:rPr>
      </w:pPr>
      <w:r w:rsidRPr="00511472">
        <w:rPr>
          <w:rFonts w:ascii="Times New Roman" w:hAnsi="Times New Roman"/>
          <w:color w:val="000000"/>
          <w:sz w:val="28"/>
          <w:lang w:val="ru-RU"/>
        </w:rPr>
        <w:t>делать осознанный выбор, аргументировать его, брать ответственность за решение;</w:t>
      </w:r>
    </w:p>
    <w:p w14:paraId="5419D830" w14:textId="77777777" w:rsidR="000A512D" w:rsidRDefault="00000000">
      <w:pPr>
        <w:numPr>
          <w:ilvl w:val="0"/>
          <w:numId w:val="14"/>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14:paraId="7E879555" w14:textId="77777777" w:rsidR="000A512D" w:rsidRPr="00511472" w:rsidRDefault="00000000">
      <w:pPr>
        <w:numPr>
          <w:ilvl w:val="0"/>
          <w:numId w:val="14"/>
        </w:numPr>
        <w:spacing w:after="0" w:line="264" w:lineRule="auto"/>
        <w:jc w:val="both"/>
        <w:rPr>
          <w:lang w:val="ru-RU"/>
        </w:rPr>
      </w:pPr>
      <w:r w:rsidRPr="00511472">
        <w:rPr>
          <w:rFonts w:ascii="Times New Roman" w:hAnsi="Times New Roman"/>
          <w:color w:val="000000"/>
          <w:sz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278CD4C" w14:textId="77777777" w:rsidR="000A512D" w:rsidRDefault="00000000">
      <w:pPr>
        <w:spacing w:after="0" w:line="264" w:lineRule="auto"/>
        <w:ind w:firstLine="600"/>
        <w:jc w:val="both"/>
      </w:pPr>
      <w:r>
        <w:rPr>
          <w:rFonts w:ascii="Times New Roman" w:hAnsi="Times New Roman"/>
          <w:b/>
          <w:color w:val="000000"/>
          <w:sz w:val="28"/>
        </w:rPr>
        <w:t xml:space="preserve">б) </w:t>
      </w: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w:t>
      </w:r>
    </w:p>
    <w:p w14:paraId="5F68BA58" w14:textId="77777777" w:rsidR="000A512D" w:rsidRPr="00511472" w:rsidRDefault="00000000">
      <w:pPr>
        <w:numPr>
          <w:ilvl w:val="0"/>
          <w:numId w:val="15"/>
        </w:numPr>
        <w:spacing w:after="0" w:line="264" w:lineRule="auto"/>
        <w:jc w:val="both"/>
        <w:rPr>
          <w:lang w:val="ru-RU"/>
        </w:rPr>
      </w:pPr>
      <w:r w:rsidRPr="00511472">
        <w:rPr>
          <w:rFonts w:ascii="Times New Roman" w:hAnsi="Times New Roman"/>
          <w:color w:val="000000"/>
          <w:sz w:val="28"/>
          <w:lang w:val="ru-RU"/>
        </w:rPr>
        <w:t xml:space="preserve">давать оценку новым ситуациям, оценивать соответствие результатов целям; </w:t>
      </w:r>
    </w:p>
    <w:p w14:paraId="4FC1A4B9" w14:textId="77777777" w:rsidR="000A512D" w:rsidRPr="00511472" w:rsidRDefault="00000000">
      <w:pPr>
        <w:numPr>
          <w:ilvl w:val="0"/>
          <w:numId w:val="15"/>
        </w:numPr>
        <w:spacing w:after="0" w:line="264" w:lineRule="auto"/>
        <w:jc w:val="both"/>
        <w:rPr>
          <w:lang w:val="ru-RU"/>
        </w:rPr>
      </w:pPr>
      <w:r w:rsidRPr="00511472">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14:paraId="52D9367B" w14:textId="77777777" w:rsidR="000A512D" w:rsidRPr="00511472" w:rsidRDefault="00000000">
      <w:pPr>
        <w:numPr>
          <w:ilvl w:val="0"/>
          <w:numId w:val="15"/>
        </w:numPr>
        <w:spacing w:after="0" w:line="264" w:lineRule="auto"/>
        <w:jc w:val="both"/>
        <w:rPr>
          <w:lang w:val="ru-RU"/>
        </w:rPr>
      </w:pPr>
      <w:r w:rsidRPr="00511472">
        <w:rPr>
          <w:rFonts w:ascii="Times New Roman" w:hAnsi="Times New Roman"/>
          <w:color w:val="000000"/>
          <w:sz w:val="28"/>
          <w:lang w:val="ru-RU"/>
        </w:rPr>
        <w:t xml:space="preserve">оценивать риски и своевременно принимать решения по их снижению; </w:t>
      </w:r>
    </w:p>
    <w:p w14:paraId="720BEE63" w14:textId="77777777" w:rsidR="000A512D" w:rsidRPr="00511472" w:rsidRDefault="00000000">
      <w:pPr>
        <w:numPr>
          <w:ilvl w:val="0"/>
          <w:numId w:val="15"/>
        </w:numPr>
        <w:spacing w:after="0" w:line="264" w:lineRule="auto"/>
        <w:jc w:val="both"/>
        <w:rPr>
          <w:lang w:val="ru-RU"/>
        </w:rPr>
      </w:pPr>
      <w:r w:rsidRPr="00511472">
        <w:rPr>
          <w:rFonts w:ascii="Times New Roman" w:hAnsi="Times New Roman"/>
          <w:color w:val="000000"/>
          <w:sz w:val="28"/>
          <w:lang w:val="ru-RU"/>
        </w:rPr>
        <w:t>использовать приёмы рефлексии для оценки ситуации, выбора верного решения;</w:t>
      </w:r>
    </w:p>
    <w:p w14:paraId="4EC546C6" w14:textId="77777777" w:rsidR="000A512D" w:rsidRPr="00511472" w:rsidRDefault="00000000">
      <w:pPr>
        <w:numPr>
          <w:ilvl w:val="0"/>
          <w:numId w:val="15"/>
        </w:numPr>
        <w:spacing w:after="0" w:line="264" w:lineRule="auto"/>
        <w:jc w:val="both"/>
        <w:rPr>
          <w:lang w:val="ru-RU"/>
        </w:rPr>
      </w:pPr>
      <w:r w:rsidRPr="00511472">
        <w:rPr>
          <w:rFonts w:ascii="Times New Roman" w:hAnsi="Times New Roman"/>
          <w:color w:val="000000"/>
          <w:sz w:val="28"/>
          <w:lang w:val="ru-RU"/>
        </w:rPr>
        <w:t>принимать мотивы и аргументы других при анализе результатов деятельности;</w:t>
      </w:r>
    </w:p>
    <w:p w14:paraId="0138E8AF"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в) эмоциональный интеллект, предполагающий сформированность:</w:t>
      </w:r>
    </w:p>
    <w:p w14:paraId="7F433160" w14:textId="77777777" w:rsidR="000A512D" w:rsidRPr="00511472" w:rsidRDefault="00000000">
      <w:pPr>
        <w:numPr>
          <w:ilvl w:val="0"/>
          <w:numId w:val="16"/>
        </w:numPr>
        <w:spacing w:after="0" w:line="264" w:lineRule="auto"/>
        <w:jc w:val="both"/>
        <w:rPr>
          <w:lang w:val="ru-RU"/>
        </w:rPr>
      </w:pPr>
      <w:r w:rsidRPr="00511472">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FCA2BBB" w14:textId="77777777" w:rsidR="000A512D" w:rsidRPr="00511472" w:rsidRDefault="00000000">
      <w:pPr>
        <w:numPr>
          <w:ilvl w:val="0"/>
          <w:numId w:val="16"/>
        </w:numPr>
        <w:spacing w:after="0" w:line="264" w:lineRule="auto"/>
        <w:jc w:val="both"/>
        <w:rPr>
          <w:lang w:val="ru-RU"/>
        </w:rPr>
      </w:pPr>
      <w:r w:rsidRPr="00511472">
        <w:rPr>
          <w:rFonts w:ascii="Times New Roman" w:hAnsi="Times New Roman"/>
          <w:color w:val="000000"/>
          <w:sz w:val="28"/>
          <w:lang w:val="ru-RU"/>
        </w:rPr>
        <w:t xml:space="preserve">саморегулирования, включающего самоконтроль, умение принимать ответственность за своё поведение, способность адаптироваться к </w:t>
      </w:r>
      <w:r w:rsidRPr="00511472">
        <w:rPr>
          <w:rFonts w:ascii="Times New Roman" w:hAnsi="Times New Roman"/>
          <w:color w:val="000000"/>
          <w:sz w:val="28"/>
          <w:lang w:val="ru-RU"/>
        </w:rPr>
        <w:lastRenderedPageBreak/>
        <w:t>эмоциональным изменениям и проявлять гибкость, быть открытым новому;</w:t>
      </w:r>
    </w:p>
    <w:p w14:paraId="19FC940E" w14:textId="77777777" w:rsidR="000A512D" w:rsidRPr="00511472" w:rsidRDefault="00000000">
      <w:pPr>
        <w:numPr>
          <w:ilvl w:val="0"/>
          <w:numId w:val="16"/>
        </w:numPr>
        <w:spacing w:after="0" w:line="264" w:lineRule="auto"/>
        <w:jc w:val="both"/>
        <w:rPr>
          <w:lang w:val="ru-RU"/>
        </w:rPr>
      </w:pPr>
      <w:r w:rsidRPr="00511472">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09C89EE0" w14:textId="77777777" w:rsidR="000A512D" w:rsidRPr="00511472" w:rsidRDefault="00000000">
      <w:pPr>
        <w:numPr>
          <w:ilvl w:val="0"/>
          <w:numId w:val="16"/>
        </w:numPr>
        <w:spacing w:after="0" w:line="264" w:lineRule="auto"/>
        <w:jc w:val="both"/>
        <w:rPr>
          <w:lang w:val="ru-RU"/>
        </w:rPr>
      </w:pPr>
      <w:r w:rsidRPr="00511472">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7083BD48" w14:textId="77777777" w:rsidR="000A512D" w:rsidRPr="00511472" w:rsidRDefault="00000000">
      <w:pPr>
        <w:numPr>
          <w:ilvl w:val="0"/>
          <w:numId w:val="16"/>
        </w:numPr>
        <w:spacing w:after="0" w:line="264" w:lineRule="auto"/>
        <w:jc w:val="both"/>
        <w:rPr>
          <w:lang w:val="ru-RU"/>
        </w:rPr>
      </w:pPr>
      <w:r w:rsidRPr="0051147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14:paraId="09015F0F"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г) принятие себя и других:</w:t>
      </w:r>
    </w:p>
    <w:p w14:paraId="14A86525" w14:textId="77777777" w:rsidR="000A512D" w:rsidRPr="00511472" w:rsidRDefault="00000000">
      <w:pPr>
        <w:numPr>
          <w:ilvl w:val="0"/>
          <w:numId w:val="17"/>
        </w:numPr>
        <w:spacing w:after="0" w:line="264" w:lineRule="auto"/>
        <w:jc w:val="both"/>
        <w:rPr>
          <w:lang w:val="ru-RU"/>
        </w:rPr>
      </w:pPr>
      <w:r w:rsidRPr="00511472">
        <w:rPr>
          <w:rFonts w:ascii="Times New Roman" w:hAnsi="Times New Roman"/>
          <w:color w:val="000000"/>
          <w:sz w:val="28"/>
          <w:lang w:val="ru-RU"/>
        </w:rPr>
        <w:t>принимать себя, понимая свои недостатки и достоинства;</w:t>
      </w:r>
    </w:p>
    <w:p w14:paraId="1B3CF3BE" w14:textId="77777777" w:rsidR="000A512D" w:rsidRPr="00511472" w:rsidRDefault="00000000">
      <w:pPr>
        <w:numPr>
          <w:ilvl w:val="0"/>
          <w:numId w:val="17"/>
        </w:numPr>
        <w:spacing w:after="0" w:line="264" w:lineRule="auto"/>
        <w:jc w:val="both"/>
        <w:rPr>
          <w:lang w:val="ru-RU"/>
        </w:rPr>
      </w:pPr>
      <w:r w:rsidRPr="00511472">
        <w:rPr>
          <w:rFonts w:ascii="Times New Roman" w:hAnsi="Times New Roman"/>
          <w:color w:val="000000"/>
          <w:sz w:val="28"/>
          <w:lang w:val="ru-RU"/>
        </w:rPr>
        <w:t>принимать мотивы и аргументы других при анализе результатов деятельности;</w:t>
      </w:r>
    </w:p>
    <w:p w14:paraId="0C5F7573" w14:textId="77777777" w:rsidR="000A512D" w:rsidRPr="00511472" w:rsidRDefault="00000000">
      <w:pPr>
        <w:numPr>
          <w:ilvl w:val="0"/>
          <w:numId w:val="17"/>
        </w:numPr>
        <w:spacing w:after="0" w:line="264" w:lineRule="auto"/>
        <w:jc w:val="both"/>
        <w:rPr>
          <w:lang w:val="ru-RU"/>
        </w:rPr>
      </w:pPr>
      <w:r w:rsidRPr="00511472">
        <w:rPr>
          <w:rFonts w:ascii="Times New Roman" w:hAnsi="Times New Roman"/>
          <w:color w:val="000000"/>
          <w:sz w:val="28"/>
          <w:lang w:val="ru-RU"/>
        </w:rPr>
        <w:t>признавать своё право и право других на ошибки;</w:t>
      </w:r>
    </w:p>
    <w:p w14:paraId="452983CF" w14:textId="77777777" w:rsidR="000A512D" w:rsidRPr="00511472" w:rsidRDefault="00000000">
      <w:pPr>
        <w:numPr>
          <w:ilvl w:val="0"/>
          <w:numId w:val="17"/>
        </w:numPr>
        <w:spacing w:after="0" w:line="264" w:lineRule="auto"/>
        <w:jc w:val="both"/>
        <w:rPr>
          <w:lang w:val="ru-RU"/>
        </w:rPr>
      </w:pPr>
      <w:r w:rsidRPr="00511472">
        <w:rPr>
          <w:rFonts w:ascii="Times New Roman" w:hAnsi="Times New Roman"/>
          <w:color w:val="000000"/>
          <w:sz w:val="28"/>
          <w:lang w:val="ru-RU"/>
        </w:rPr>
        <w:t>развивать способность понимать мир с позиции другого человека.</w:t>
      </w:r>
    </w:p>
    <w:p w14:paraId="64B27D87"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 xml:space="preserve">ПРЕДМЕТНЫЕ РЕЗУЛЬТАТЫ </w:t>
      </w:r>
    </w:p>
    <w:p w14:paraId="2E86A260"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Требования к предметным результатам освоения курса географии на базовом уровне должны отражать:</w:t>
      </w:r>
    </w:p>
    <w:p w14:paraId="7E0FF9CA"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10 КЛАСС</w:t>
      </w:r>
    </w:p>
    <w:p w14:paraId="45EEAE1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p w14:paraId="7098D3C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2) освоение и применение знаний о размещении основных географических объектов и территориальной организации природы и общества: </w:t>
      </w:r>
    </w:p>
    <w:p w14:paraId="3200B6E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p w14:paraId="6075BED1"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описывать положение и взаиморасположение изученных географических объектов в пространстве, новую многополярную модель политического мироустройства, ареалы распространения основных религий;</w:t>
      </w:r>
    </w:p>
    <w:p w14:paraId="20263E4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стран-лидеров по производству основных видов промышленной и сельскохозяйственной продукции, основных международных магистралей </w:t>
      </w:r>
      <w:r w:rsidRPr="00511472">
        <w:rPr>
          <w:rFonts w:ascii="Times New Roman" w:hAnsi="Times New Roman"/>
          <w:color w:val="000000"/>
          <w:sz w:val="28"/>
          <w:lang w:val="ru-RU"/>
        </w:rPr>
        <w:lastRenderedPageBreak/>
        <w:t>и транспортных узлов, стран-лидеров по запасам минеральных, лесных, земельных, водных ресурсов;</w:t>
      </w:r>
    </w:p>
    <w:p w14:paraId="76300846"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различать географические процессы и явления: урбанизацию, 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 </w:t>
      </w:r>
    </w:p>
    <w:p w14:paraId="2BBA678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в том числе: для определения и сравнения показателей уровня развития мирового хозяйства (объёмы ВВП, промышленного, сельскохозяйственного производства и др.) и важнейших отраслей хозяйства в отдельных странах, сравнения показателей, характеризующих демографическую ситуацию, урбанизацию, миграции и качество жизни населения мира и отдельных стран, с использованием источников географической информации,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 </w:t>
      </w:r>
    </w:p>
    <w:p w14:paraId="2921A64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11472">
        <w:rPr>
          <w:rFonts w:ascii="Times New Roman" w:hAnsi="Times New Roman"/>
          <w:color w:val="000000"/>
          <w:sz w:val="28"/>
          <w:lang w:val="ru-RU"/>
        </w:rPr>
        <w:t>геоэкологическими</w:t>
      </w:r>
      <w:proofErr w:type="spellEnd"/>
      <w:r w:rsidRPr="00511472">
        <w:rPr>
          <w:rFonts w:ascii="Times New Roman" w:hAnsi="Times New Roman"/>
          <w:color w:val="000000"/>
          <w:sz w:val="28"/>
          <w:lang w:val="ru-RU"/>
        </w:rPr>
        <w:t xml:space="preserve">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w:t>
      </w:r>
    </w:p>
    <w:p w14:paraId="0AF54A5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устанавливать взаимосвязи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влияния на окружающую среду;</w:t>
      </w:r>
    </w:p>
    <w:p w14:paraId="7F319CD4"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2D5A7E2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lastRenderedPageBreak/>
        <w:t xml:space="preserve">4) владение географической терминологией и системой базовых географических понятий: 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511472">
        <w:rPr>
          <w:rFonts w:ascii="Times New Roman" w:hAnsi="Times New Roman"/>
          <w:color w:val="000000"/>
          <w:sz w:val="28"/>
          <w:lang w:val="ru-RU"/>
        </w:rPr>
        <w:t>ресурсообеспеченность</w:t>
      </w:r>
      <w:proofErr w:type="spellEnd"/>
      <w:r w:rsidRPr="00511472">
        <w:rPr>
          <w:rFonts w:ascii="Times New Roman" w:hAnsi="Times New Roman"/>
          <w:color w:val="000000"/>
          <w:sz w:val="28"/>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03A78CA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цели и задачи проведения наблюдения/исследования; выбирать форму фиксации результатов наблюдения/исследования;</w:t>
      </w:r>
    </w:p>
    <w:p w14:paraId="4DCB58ED"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D1F64C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p w14:paraId="0869D04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определять и сравнивать по географическим картам различного содержания и другим источникам географической информации качественные </w:t>
      </w:r>
      <w:r w:rsidRPr="00511472">
        <w:rPr>
          <w:rFonts w:ascii="Times New Roman" w:hAnsi="Times New Roman"/>
          <w:color w:val="000000"/>
          <w:sz w:val="28"/>
          <w:lang w:val="ru-RU"/>
        </w:rPr>
        <w:lastRenderedPageBreak/>
        <w:t>и количественные показатели, характеризующие изученные географические объекты, процессы и явления;</w:t>
      </w:r>
    </w:p>
    <w:p w14:paraId="5E671CA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прогнозировать изменения состава и структуры населения, в том числе возрастной структуры населения отдельных стран с использованием источников географической информации;</w:t>
      </w:r>
    </w:p>
    <w:p w14:paraId="34C37170"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p w14:paraId="48E39AB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самостоятельно находить, отбирать и применять различные методы познания для решения практико-ориентированных задач;</w:t>
      </w:r>
    </w:p>
    <w:p w14:paraId="5EB283AA"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01720B4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p w14:paraId="0F2708D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мира и России, отраслевой и территориальной структуре мирового хозяйства, географических особенностях развития отдельных отраслей;</w:t>
      </w:r>
    </w:p>
    <w:p w14:paraId="678C0C5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02C1FC80"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 критически оценивать и интерпретировать информацию, получаемую из различных источников; </w:t>
      </w:r>
    </w:p>
    <w:p w14:paraId="67006D9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1679822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511472">
        <w:rPr>
          <w:rFonts w:ascii="Times New Roman" w:hAnsi="Times New Roman"/>
          <w:color w:val="000000"/>
          <w:sz w:val="28"/>
          <w:lang w:val="ru-RU"/>
        </w:rPr>
        <w:t>геоэкологических</w:t>
      </w:r>
      <w:proofErr w:type="spellEnd"/>
      <w:r w:rsidRPr="00511472">
        <w:rPr>
          <w:rFonts w:ascii="Times New Roman" w:hAnsi="Times New Roman"/>
          <w:color w:val="000000"/>
          <w:sz w:val="28"/>
          <w:lang w:val="ru-RU"/>
        </w:rPr>
        <w:t xml:space="preserve"> процессов и явлений, в том числе:</w:t>
      </w:r>
    </w:p>
    <w:p w14:paraId="4E827DB6"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p w14:paraId="7F1D98C3"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p w14:paraId="2D7A7564"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w:t>
      </w:r>
    </w:p>
    <w:p w14:paraId="4DF63D3E"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lastRenderedPageBreak/>
        <w:t xml:space="preserve">оценивать географические факторы, определяющие сущность и динамику важнейших социально-экономических и </w:t>
      </w:r>
      <w:proofErr w:type="spellStart"/>
      <w:r w:rsidRPr="00511472">
        <w:rPr>
          <w:rFonts w:ascii="Times New Roman" w:hAnsi="Times New Roman"/>
          <w:color w:val="000000"/>
          <w:sz w:val="28"/>
          <w:lang w:val="ru-RU"/>
        </w:rPr>
        <w:t>геоэкологических</w:t>
      </w:r>
      <w:proofErr w:type="spellEnd"/>
      <w:r w:rsidRPr="00511472">
        <w:rPr>
          <w:rFonts w:ascii="Times New Roman" w:hAnsi="Times New Roman"/>
          <w:color w:val="000000"/>
          <w:sz w:val="28"/>
          <w:lang w:val="ru-RU"/>
        </w:rPr>
        <w:t xml:space="preserve"> процессов;</w:t>
      </w:r>
    </w:p>
    <w:p w14:paraId="7A984B0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оценивать изученные социально-экономические и </w:t>
      </w:r>
      <w:proofErr w:type="spellStart"/>
      <w:r w:rsidRPr="00511472">
        <w:rPr>
          <w:rFonts w:ascii="Times New Roman" w:hAnsi="Times New Roman"/>
          <w:color w:val="000000"/>
          <w:sz w:val="28"/>
          <w:lang w:val="ru-RU"/>
        </w:rPr>
        <w:t>геоэкологические</w:t>
      </w:r>
      <w:proofErr w:type="spellEnd"/>
      <w:r w:rsidRPr="00511472">
        <w:rPr>
          <w:rFonts w:ascii="Times New Roman" w:hAnsi="Times New Roman"/>
          <w:color w:val="000000"/>
          <w:sz w:val="28"/>
          <w:lang w:val="ru-RU"/>
        </w:rPr>
        <w:t xml:space="preserve">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p w14:paraId="3F839E7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p w14:paraId="3763215C" w14:textId="77777777" w:rsidR="000A512D" w:rsidRPr="00511472" w:rsidRDefault="00000000">
      <w:pPr>
        <w:spacing w:after="0" w:line="264" w:lineRule="auto"/>
        <w:ind w:firstLine="600"/>
        <w:jc w:val="both"/>
        <w:rPr>
          <w:lang w:val="ru-RU"/>
        </w:rPr>
      </w:pPr>
      <w:r w:rsidRPr="00511472">
        <w:rPr>
          <w:rFonts w:ascii="Times New Roman" w:hAnsi="Times New Roman"/>
          <w:b/>
          <w:color w:val="000000"/>
          <w:sz w:val="28"/>
          <w:lang w:val="ru-RU"/>
        </w:rPr>
        <w:t>11 КЛАСС</w:t>
      </w:r>
    </w:p>
    <w:p w14:paraId="71039000"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1) понимание роли и места современной географической науки в системе научных дисциплин, её участии в решении важнейших проблем человечества: определение роли географических наук в достижении целей устойчивого развития;</w:t>
      </w:r>
    </w:p>
    <w:p w14:paraId="30B83814"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2) освоение и применение знаний о размещении основных географических объектов и территориальной организации природы и общества: выбирать и использовать источники географической информации для определения положения и взаиморасположения регионов и стран в пространстве;</w:t>
      </w:r>
    </w:p>
    <w:p w14:paraId="264C164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p w14:paraId="4FFF98C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3) сформированность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 </w:t>
      </w:r>
    </w:p>
    <w:p w14:paraId="1B94F53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использовать знания об основных географических закономерностях для определения географических факторов международной хозяйственной </w:t>
      </w:r>
      <w:r w:rsidRPr="00511472">
        <w:rPr>
          <w:rFonts w:ascii="Times New Roman" w:hAnsi="Times New Roman"/>
          <w:color w:val="000000"/>
          <w:sz w:val="28"/>
          <w:lang w:val="ru-RU"/>
        </w:rPr>
        <w:lastRenderedPageBreak/>
        <w:t xml:space="preserve">специализации изученных стран; сравнения регионов мира и изученных стран по уровню социально-экономического развития, специализации различных стран и по их месту в МГРТ;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 </w:t>
      </w:r>
    </w:p>
    <w:p w14:paraId="3C90208A"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устанавливать взаимосвязи между социально-экономическими и </w:t>
      </w:r>
      <w:proofErr w:type="spellStart"/>
      <w:r w:rsidRPr="00511472">
        <w:rPr>
          <w:rFonts w:ascii="Times New Roman" w:hAnsi="Times New Roman"/>
          <w:color w:val="000000"/>
          <w:sz w:val="28"/>
          <w:lang w:val="ru-RU"/>
        </w:rPr>
        <w:t>геоэкологическими</w:t>
      </w:r>
      <w:proofErr w:type="spellEnd"/>
      <w:r w:rsidRPr="00511472">
        <w:rPr>
          <w:rFonts w:ascii="Times New Roman" w:hAnsi="Times New Roman"/>
          <w:color w:val="000000"/>
          <w:sz w:val="28"/>
          <w:lang w:val="ru-RU"/>
        </w:rPr>
        <w:t xml:space="preserve"> процессами и явлениями в изученных странах; природными условиями и размещением населения, природными условиями и природно-ресурсным капиталом и отраслевой структурой хозяйства изученных стран;</w:t>
      </w:r>
    </w:p>
    <w:p w14:paraId="003D14A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прогнозировать изменения возрастной структуры населения отдельных стран зарубежной Европы с использованием источников географической информации;</w:t>
      </w:r>
    </w:p>
    <w:p w14:paraId="424DAE7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формулировать и/или обосновывать выводы на основе использования географических знаний;</w:t>
      </w:r>
    </w:p>
    <w:p w14:paraId="392C0C9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4) владение географической терминологией и системой базовых географических понятий: применять изученные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Индекс человеческого развития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развитые и развивающиеся, новые индустриальные, нефтедобывающие страны; </w:t>
      </w:r>
      <w:proofErr w:type="spellStart"/>
      <w:r w:rsidRPr="00511472">
        <w:rPr>
          <w:rFonts w:ascii="Times New Roman" w:hAnsi="Times New Roman"/>
          <w:color w:val="000000"/>
          <w:sz w:val="28"/>
          <w:lang w:val="ru-RU"/>
        </w:rPr>
        <w:t>ресурсообеспеченность</w:t>
      </w:r>
      <w:proofErr w:type="spellEnd"/>
      <w:r w:rsidRPr="00511472">
        <w:rPr>
          <w:rFonts w:ascii="Times New Roman" w:hAnsi="Times New Roman"/>
          <w:color w:val="000000"/>
          <w:sz w:val="28"/>
          <w:lang w:val="ru-RU"/>
        </w:rPr>
        <w:t>,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для решения учебных и (или) практико-ориентированных задач;</w:t>
      </w:r>
    </w:p>
    <w:p w14:paraId="69EBC589"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5) сформированность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 определять </w:t>
      </w:r>
      <w:r w:rsidRPr="00511472">
        <w:rPr>
          <w:rFonts w:ascii="Times New Roman" w:hAnsi="Times New Roman"/>
          <w:color w:val="000000"/>
          <w:sz w:val="28"/>
          <w:lang w:val="ru-RU"/>
        </w:rPr>
        <w:lastRenderedPageBreak/>
        <w:t>цели и задачи проведения наблюдения/исследования; выбирать форму фиксации результатов наблюдения/исследования; формулировать обобщения и выводы по результатам наблюдения/исследования;</w:t>
      </w:r>
    </w:p>
    <w:p w14:paraId="1505F9F4"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6) 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 </w:t>
      </w:r>
    </w:p>
    <w:p w14:paraId="2152CFAC"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p w14:paraId="00F5BEA6"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p w14:paraId="6E9F8C84"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с использованием источников географической информации;</w:t>
      </w:r>
    </w:p>
    <w:p w14:paraId="79DE9637"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 самостоятельно находить, отбирать и применять различные методы познания для решения практико-ориентированных задач;</w:t>
      </w:r>
    </w:p>
    <w:p w14:paraId="6B35C7D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7) владение умениями географического анализа и интерпретации информации из различных источников: </w:t>
      </w:r>
    </w:p>
    <w:p w14:paraId="094194A6"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p w14:paraId="33F067AB"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представлять в различных формах (графики, таблицы, схемы, диаграммы, карты и др.) географическую информацию о населении, размещении хозяйства регионов мира и изученных стран; их отраслевой и территориальной структуре их хозяйств, географических особенностях развития отдельных отраслей;</w:t>
      </w:r>
    </w:p>
    <w:p w14:paraId="28C5C9EA"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формулировать выводы и заключения на основе анализа и интерпретации информации из различных источников;</w:t>
      </w:r>
    </w:p>
    <w:p w14:paraId="46DFD1BA"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lastRenderedPageBreak/>
        <w:t xml:space="preserve">критически оценивать и интерпретировать информацию, получаемую из различных источников; </w:t>
      </w:r>
    </w:p>
    <w:p w14:paraId="137D9D7F"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использовать различные источники географической информации для решения учебных и (или) практико-ориентированных задач;</w:t>
      </w:r>
    </w:p>
    <w:p w14:paraId="550FCB3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8) сформированность умений применять географические знания для объяснения изученных социально-экономических и </w:t>
      </w:r>
      <w:proofErr w:type="spellStart"/>
      <w:r w:rsidRPr="00511472">
        <w:rPr>
          <w:rFonts w:ascii="Times New Roman" w:hAnsi="Times New Roman"/>
          <w:color w:val="000000"/>
          <w:sz w:val="28"/>
          <w:lang w:val="ru-RU"/>
        </w:rPr>
        <w:t>геоэкологических</w:t>
      </w:r>
      <w:proofErr w:type="spellEnd"/>
      <w:r w:rsidRPr="00511472">
        <w:rPr>
          <w:rFonts w:ascii="Times New Roman" w:hAnsi="Times New Roman"/>
          <w:color w:val="000000"/>
          <w:sz w:val="28"/>
          <w:lang w:val="ru-RU"/>
        </w:rPr>
        <w:t xml:space="preserve"> явлений и процессов в странах мира:</w:t>
      </w:r>
    </w:p>
    <w:p w14:paraId="59F38153"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p w14:paraId="6DB53B85"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p w14:paraId="5CB94C82"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 xml:space="preserve">9) сформированность умений применять географические знания для оценки разнообразных явлений и процессов: оценивать географические факторы, определяющие сущность и динамику важнейших социально-экономических и </w:t>
      </w:r>
      <w:proofErr w:type="spellStart"/>
      <w:r w:rsidRPr="00511472">
        <w:rPr>
          <w:rFonts w:ascii="Times New Roman" w:hAnsi="Times New Roman"/>
          <w:color w:val="000000"/>
          <w:sz w:val="28"/>
          <w:lang w:val="ru-RU"/>
        </w:rPr>
        <w:t>геоэкологических</w:t>
      </w:r>
      <w:proofErr w:type="spellEnd"/>
      <w:r w:rsidRPr="00511472">
        <w:rPr>
          <w:rFonts w:ascii="Times New Roman" w:hAnsi="Times New Roman"/>
          <w:color w:val="000000"/>
          <w:sz w:val="28"/>
          <w:lang w:val="ru-RU"/>
        </w:rPr>
        <w:t xml:space="preserve"> процессов; изученные социально-экономические и </w:t>
      </w:r>
      <w:proofErr w:type="spellStart"/>
      <w:r w:rsidRPr="00511472">
        <w:rPr>
          <w:rFonts w:ascii="Times New Roman" w:hAnsi="Times New Roman"/>
          <w:color w:val="000000"/>
          <w:sz w:val="28"/>
          <w:lang w:val="ru-RU"/>
        </w:rPr>
        <w:t>геоэкологические</w:t>
      </w:r>
      <w:proofErr w:type="spellEnd"/>
      <w:r w:rsidRPr="00511472">
        <w:rPr>
          <w:rFonts w:ascii="Times New Roman" w:hAnsi="Times New Roman"/>
          <w:color w:val="000000"/>
          <w:sz w:val="28"/>
          <w:lang w:val="ru-RU"/>
        </w:rPr>
        <w:t xml:space="preserve">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p w14:paraId="4BB90658" w14:textId="77777777" w:rsidR="000A512D" w:rsidRPr="00511472" w:rsidRDefault="00000000">
      <w:pPr>
        <w:spacing w:after="0" w:line="264" w:lineRule="auto"/>
        <w:ind w:firstLine="600"/>
        <w:jc w:val="both"/>
        <w:rPr>
          <w:lang w:val="ru-RU"/>
        </w:rPr>
      </w:pPr>
      <w:r w:rsidRPr="00511472">
        <w:rPr>
          <w:rFonts w:ascii="Times New Roman" w:hAnsi="Times New Roman"/>
          <w:color w:val="000000"/>
          <w:sz w:val="28"/>
          <w:lang w:val="ru-RU"/>
        </w:rPr>
        <w:t>10) сформированность знаний об основных проблемах взаимодействия природы и общества, о природных и социально-экономических аспектах экологических проблем: описывать географические аспекты проблем взаимодействия природы и общества; умение приводить примеры взаимосвязи глобальных проблем; возможных путей решения глобальных проблем.</w:t>
      </w:r>
    </w:p>
    <w:p w14:paraId="1435461F" w14:textId="77777777" w:rsidR="000A512D" w:rsidRPr="00511472" w:rsidRDefault="000A512D">
      <w:pPr>
        <w:rPr>
          <w:lang w:val="ru-RU"/>
        </w:rPr>
        <w:sectPr w:rsidR="000A512D" w:rsidRPr="00511472">
          <w:pgSz w:w="11906" w:h="16383"/>
          <w:pgMar w:top="1134" w:right="850" w:bottom="1134" w:left="1701" w:header="720" w:footer="720" w:gutter="0"/>
          <w:cols w:space="720"/>
        </w:sectPr>
      </w:pPr>
      <w:bookmarkStart w:id="3" w:name="block-80168417"/>
    </w:p>
    <w:bookmarkEnd w:id="3"/>
    <w:p w14:paraId="5ACFD92B" w14:textId="77777777" w:rsidR="000A512D" w:rsidRDefault="00000000">
      <w:pPr>
        <w:spacing w:after="0"/>
        <w:ind w:left="120"/>
      </w:pPr>
      <w:r w:rsidRPr="0051147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72CB3284" w14:textId="77777777" w:rsidR="000A512D"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3"/>
        <w:gridCol w:w="4590"/>
        <w:gridCol w:w="1563"/>
        <w:gridCol w:w="1843"/>
        <w:gridCol w:w="1912"/>
        <w:gridCol w:w="2694"/>
      </w:tblGrid>
      <w:tr w:rsidR="000A512D" w14:paraId="492316F9" w14:textId="77777777">
        <w:trPr>
          <w:trHeight w:val="144"/>
          <w:tblCellSpacing w:w="0" w:type="dxa"/>
        </w:trPr>
        <w:tc>
          <w:tcPr>
            <w:tcW w:w="510" w:type="dxa"/>
            <w:vMerge w:val="restart"/>
            <w:tcMar>
              <w:top w:w="50" w:type="dxa"/>
              <w:left w:w="100" w:type="dxa"/>
            </w:tcMar>
            <w:vAlign w:val="center"/>
          </w:tcPr>
          <w:p w14:paraId="785DE15E" w14:textId="77777777" w:rsidR="000A512D" w:rsidRDefault="00000000">
            <w:pPr>
              <w:spacing w:after="0"/>
              <w:ind w:left="135"/>
            </w:pPr>
            <w:r>
              <w:rPr>
                <w:rFonts w:ascii="Times New Roman" w:hAnsi="Times New Roman"/>
                <w:b/>
                <w:color w:val="000000"/>
                <w:sz w:val="24"/>
              </w:rPr>
              <w:t xml:space="preserve">№ п/п </w:t>
            </w:r>
          </w:p>
          <w:p w14:paraId="449BD73F" w14:textId="77777777" w:rsidR="000A512D" w:rsidRDefault="000A512D">
            <w:pPr>
              <w:spacing w:after="0"/>
              <w:ind w:left="135"/>
            </w:pPr>
          </w:p>
        </w:tc>
        <w:tc>
          <w:tcPr>
            <w:tcW w:w="2816" w:type="dxa"/>
            <w:vMerge w:val="restart"/>
            <w:tcMar>
              <w:top w:w="50" w:type="dxa"/>
              <w:left w:w="100" w:type="dxa"/>
            </w:tcMar>
            <w:vAlign w:val="center"/>
          </w:tcPr>
          <w:p w14:paraId="299D6EB8" w14:textId="77777777" w:rsidR="000A512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7AD52BA" w14:textId="77777777" w:rsidR="000A512D" w:rsidRDefault="000A512D">
            <w:pPr>
              <w:spacing w:after="0"/>
              <w:ind w:left="135"/>
            </w:pPr>
          </w:p>
        </w:tc>
        <w:tc>
          <w:tcPr>
            <w:tcW w:w="0" w:type="auto"/>
            <w:gridSpan w:val="3"/>
            <w:tcMar>
              <w:top w:w="50" w:type="dxa"/>
              <w:left w:w="100" w:type="dxa"/>
            </w:tcMar>
            <w:vAlign w:val="center"/>
          </w:tcPr>
          <w:p w14:paraId="6F4B60CA" w14:textId="77777777" w:rsidR="000A512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39CD2091" w14:textId="77777777" w:rsidR="000A512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D6725D5" w14:textId="77777777" w:rsidR="000A512D" w:rsidRDefault="000A512D">
            <w:pPr>
              <w:spacing w:after="0"/>
              <w:ind w:left="135"/>
            </w:pPr>
          </w:p>
        </w:tc>
      </w:tr>
      <w:tr w:rsidR="000A512D" w14:paraId="2727B43F" w14:textId="77777777">
        <w:trPr>
          <w:trHeight w:val="144"/>
          <w:tblCellSpacing w:w="0" w:type="dxa"/>
        </w:trPr>
        <w:tc>
          <w:tcPr>
            <w:tcW w:w="0" w:type="auto"/>
            <w:vMerge/>
            <w:tcBorders>
              <w:top w:val="nil"/>
            </w:tcBorders>
            <w:tcMar>
              <w:top w:w="50" w:type="dxa"/>
              <w:left w:w="100" w:type="dxa"/>
            </w:tcMar>
          </w:tcPr>
          <w:p w14:paraId="623529F1" w14:textId="77777777" w:rsidR="000A512D" w:rsidRDefault="000A512D"/>
        </w:tc>
        <w:tc>
          <w:tcPr>
            <w:tcW w:w="0" w:type="auto"/>
            <w:vMerge/>
            <w:tcBorders>
              <w:top w:val="nil"/>
            </w:tcBorders>
            <w:tcMar>
              <w:top w:w="50" w:type="dxa"/>
              <w:left w:w="100" w:type="dxa"/>
            </w:tcMar>
          </w:tcPr>
          <w:p w14:paraId="2C96FA70" w14:textId="77777777" w:rsidR="000A512D" w:rsidRDefault="000A512D"/>
        </w:tc>
        <w:tc>
          <w:tcPr>
            <w:tcW w:w="994" w:type="dxa"/>
            <w:tcMar>
              <w:top w:w="50" w:type="dxa"/>
              <w:left w:w="100" w:type="dxa"/>
            </w:tcMar>
            <w:vAlign w:val="center"/>
          </w:tcPr>
          <w:p w14:paraId="37126624" w14:textId="77777777" w:rsidR="000A512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7E5498B" w14:textId="77777777" w:rsidR="000A512D" w:rsidRDefault="000A512D">
            <w:pPr>
              <w:spacing w:after="0"/>
              <w:ind w:left="135"/>
            </w:pPr>
          </w:p>
        </w:tc>
        <w:tc>
          <w:tcPr>
            <w:tcW w:w="1719" w:type="dxa"/>
            <w:tcMar>
              <w:top w:w="50" w:type="dxa"/>
              <w:left w:w="100" w:type="dxa"/>
            </w:tcMar>
            <w:vAlign w:val="center"/>
          </w:tcPr>
          <w:p w14:paraId="12434ADE" w14:textId="77777777" w:rsidR="000A512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9BD34E" w14:textId="77777777" w:rsidR="000A512D" w:rsidRDefault="000A512D">
            <w:pPr>
              <w:spacing w:after="0"/>
              <w:ind w:left="135"/>
            </w:pPr>
          </w:p>
        </w:tc>
        <w:tc>
          <w:tcPr>
            <w:tcW w:w="1805" w:type="dxa"/>
            <w:tcMar>
              <w:top w:w="50" w:type="dxa"/>
              <w:left w:w="100" w:type="dxa"/>
            </w:tcMar>
            <w:vAlign w:val="center"/>
          </w:tcPr>
          <w:p w14:paraId="07063B12" w14:textId="77777777" w:rsidR="000A512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514CBF4" w14:textId="77777777" w:rsidR="000A512D" w:rsidRDefault="000A512D">
            <w:pPr>
              <w:spacing w:after="0"/>
              <w:ind w:left="135"/>
            </w:pPr>
          </w:p>
        </w:tc>
        <w:tc>
          <w:tcPr>
            <w:tcW w:w="0" w:type="auto"/>
            <w:vMerge/>
            <w:tcBorders>
              <w:top w:val="nil"/>
            </w:tcBorders>
            <w:tcMar>
              <w:top w:w="50" w:type="dxa"/>
              <w:left w:w="100" w:type="dxa"/>
            </w:tcMar>
          </w:tcPr>
          <w:p w14:paraId="59E0FBC6" w14:textId="77777777" w:rsidR="000A512D" w:rsidRDefault="000A512D"/>
        </w:tc>
      </w:tr>
      <w:tr w:rsidR="000A512D" w14:paraId="18850751" w14:textId="77777777">
        <w:trPr>
          <w:trHeight w:val="144"/>
          <w:tblCellSpacing w:w="0" w:type="dxa"/>
        </w:trPr>
        <w:tc>
          <w:tcPr>
            <w:tcW w:w="0" w:type="auto"/>
            <w:gridSpan w:val="6"/>
            <w:tcMar>
              <w:top w:w="50" w:type="dxa"/>
              <w:left w:w="100" w:type="dxa"/>
            </w:tcMar>
            <w:vAlign w:val="center"/>
          </w:tcPr>
          <w:p w14:paraId="393A9C25" w14:textId="77777777" w:rsidR="000A512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ГЕОГРАФИЯ КАК НАУКА</w:t>
            </w:r>
          </w:p>
        </w:tc>
      </w:tr>
      <w:tr w:rsidR="000A512D" w14:paraId="1A0AF98B" w14:textId="77777777">
        <w:trPr>
          <w:trHeight w:val="144"/>
          <w:tblCellSpacing w:w="0" w:type="dxa"/>
        </w:trPr>
        <w:tc>
          <w:tcPr>
            <w:tcW w:w="510" w:type="dxa"/>
            <w:tcMar>
              <w:top w:w="50" w:type="dxa"/>
              <w:left w:w="100" w:type="dxa"/>
            </w:tcMar>
            <w:vAlign w:val="center"/>
          </w:tcPr>
          <w:p w14:paraId="42767A07" w14:textId="77777777" w:rsidR="000A512D" w:rsidRDefault="00000000">
            <w:pPr>
              <w:spacing w:after="0"/>
            </w:pPr>
            <w:r>
              <w:rPr>
                <w:rFonts w:ascii="Times New Roman" w:hAnsi="Times New Roman"/>
                <w:color w:val="000000"/>
                <w:sz w:val="24"/>
              </w:rPr>
              <w:t>1.1</w:t>
            </w:r>
          </w:p>
        </w:tc>
        <w:tc>
          <w:tcPr>
            <w:tcW w:w="2816" w:type="dxa"/>
            <w:tcMar>
              <w:top w:w="50" w:type="dxa"/>
              <w:left w:w="100" w:type="dxa"/>
            </w:tcMar>
            <w:vAlign w:val="center"/>
          </w:tcPr>
          <w:p w14:paraId="563442F2" w14:textId="77777777" w:rsidR="000A512D" w:rsidRDefault="00000000">
            <w:pPr>
              <w:spacing w:after="0"/>
              <w:ind w:left="135"/>
            </w:pPr>
            <w:r w:rsidRPr="00511472">
              <w:rPr>
                <w:rFonts w:ascii="Times New Roman" w:hAnsi="Times New Roman"/>
                <w:color w:val="000000"/>
                <w:sz w:val="24"/>
                <w:lang w:val="ru-RU"/>
              </w:rPr>
              <w:t xml:space="preserve">Традиционные и новые методы в географии.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p>
        </w:tc>
        <w:tc>
          <w:tcPr>
            <w:tcW w:w="994" w:type="dxa"/>
            <w:tcMar>
              <w:top w:w="50" w:type="dxa"/>
              <w:left w:w="100" w:type="dxa"/>
            </w:tcMar>
            <w:vAlign w:val="center"/>
          </w:tcPr>
          <w:p w14:paraId="2DF9270A" w14:textId="77777777" w:rsidR="000A512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A5B7E67" w14:textId="77777777" w:rsidR="000A512D" w:rsidRDefault="000A512D">
            <w:pPr>
              <w:spacing w:after="0"/>
              <w:ind w:left="135"/>
              <w:jc w:val="center"/>
            </w:pPr>
          </w:p>
        </w:tc>
        <w:tc>
          <w:tcPr>
            <w:tcW w:w="1805" w:type="dxa"/>
            <w:tcMar>
              <w:top w:w="50" w:type="dxa"/>
              <w:left w:w="100" w:type="dxa"/>
            </w:tcMar>
            <w:vAlign w:val="center"/>
          </w:tcPr>
          <w:p w14:paraId="330D121B" w14:textId="77777777" w:rsidR="000A512D" w:rsidRDefault="000A512D">
            <w:pPr>
              <w:spacing w:after="0"/>
              <w:ind w:left="135"/>
              <w:jc w:val="center"/>
            </w:pPr>
          </w:p>
        </w:tc>
        <w:tc>
          <w:tcPr>
            <w:tcW w:w="2694" w:type="dxa"/>
            <w:tcMar>
              <w:top w:w="50" w:type="dxa"/>
              <w:left w:w="100" w:type="dxa"/>
            </w:tcMar>
            <w:vAlign w:val="center"/>
          </w:tcPr>
          <w:p w14:paraId="177C63BD" w14:textId="77777777" w:rsidR="000A512D" w:rsidRDefault="000A512D">
            <w:pPr>
              <w:spacing w:after="0"/>
              <w:ind w:left="135"/>
            </w:pPr>
          </w:p>
        </w:tc>
      </w:tr>
      <w:tr w:rsidR="000A512D" w14:paraId="7A8451F7" w14:textId="77777777">
        <w:trPr>
          <w:trHeight w:val="144"/>
          <w:tblCellSpacing w:w="0" w:type="dxa"/>
        </w:trPr>
        <w:tc>
          <w:tcPr>
            <w:tcW w:w="510" w:type="dxa"/>
            <w:tcMar>
              <w:top w:w="50" w:type="dxa"/>
              <w:left w:w="100" w:type="dxa"/>
            </w:tcMar>
            <w:vAlign w:val="center"/>
          </w:tcPr>
          <w:p w14:paraId="3213FF98" w14:textId="77777777" w:rsidR="000A512D" w:rsidRDefault="00000000">
            <w:pPr>
              <w:spacing w:after="0"/>
            </w:pPr>
            <w:r>
              <w:rPr>
                <w:rFonts w:ascii="Times New Roman" w:hAnsi="Times New Roman"/>
                <w:color w:val="000000"/>
                <w:sz w:val="24"/>
              </w:rPr>
              <w:t>1.2</w:t>
            </w:r>
          </w:p>
        </w:tc>
        <w:tc>
          <w:tcPr>
            <w:tcW w:w="2816" w:type="dxa"/>
            <w:tcMar>
              <w:top w:w="50" w:type="dxa"/>
              <w:left w:w="100" w:type="dxa"/>
            </w:tcMar>
            <w:vAlign w:val="center"/>
          </w:tcPr>
          <w:p w14:paraId="4441499A" w14:textId="77777777" w:rsidR="000A512D" w:rsidRDefault="0000000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17B17B8E" w14:textId="77777777" w:rsidR="000A512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EDDAB90" w14:textId="77777777" w:rsidR="000A512D" w:rsidRDefault="000A512D">
            <w:pPr>
              <w:spacing w:after="0"/>
              <w:ind w:left="135"/>
              <w:jc w:val="center"/>
            </w:pPr>
          </w:p>
        </w:tc>
        <w:tc>
          <w:tcPr>
            <w:tcW w:w="1805" w:type="dxa"/>
            <w:tcMar>
              <w:top w:w="50" w:type="dxa"/>
              <w:left w:w="100" w:type="dxa"/>
            </w:tcMar>
            <w:vAlign w:val="center"/>
          </w:tcPr>
          <w:p w14:paraId="690B76E5" w14:textId="77777777" w:rsidR="000A512D" w:rsidRDefault="000A512D">
            <w:pPr>
              <w:spacing w:after="0"/>
              <w:ind w:left="135"/>
              <w:jc w:val="center"/>
            </w:pPr>
          </w:p>
        </w:tc>
        <w:tc>
          <w:tcPr>
            <w:tcW w:w="2694" w:type="dxa"/>
            <w:tcMar>
              <w:top w:w="50" w:type="dxa"/>
              <w:left w:w="100" w:type="dxa"/>
            </w:tcMar>
            <w:vAlign w:val="center"/>
          </w:tcPr>
          <w:p w14:paraId="77DD293F" w14:textId="77777777" w:rsidR="000A512D" w:rsidRDefault="000A512D">
            <w:pPr>
              <w:spacing w:after="0"/>
              <w:ind w:left="135"/>
            </w:pPr>
          </w:p>
        </w:tc>
      </w:tr>
      <w:tr w:rsidR="000A512D" w14:paraId="5D19FD12" w14:textId="77777777">
        <w:trPr>
          <w:trHeight w:val="144"/>
          <w:tblCellSpacing w:w="0" w:type="dxa"/>
        </w:trPr>
        <w:tc>
          <w:tcPr>
            <w:tcW w:w="0" w:type="auto"/>
            <w:gridSpan w:val="2"/>
            <w:tcMar>
              <w:top w:w="50" w:type="dxa"/>
              <w:left w:w="100" w:type="dxa"/>
            </w:tcMar>
            <w:vAlign w:val="center"/>
          </w:tcPr>
          <w:p w14:paraId="41496924" w14:textId="77777777" w:rsidR="000A512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8536006" w14:textId="77777777" w:rsidR="000A512D" w:rsidRDefault="0000000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19786C4" w14:textId="77777777" w:rsidR="000A512D" w:rsidRDefault="000A512D"/>
        </w:tc>
      </w:tr>
      <w:tr w:rsidR="000A512D" w:rsidRPr="00511472" w14:paraId="4BD38F3C" w14:textId="77777777">
        <w:trPr>
          <w:trHeight w:val="144"/>
          <w:tblCellSpacing w:w="0" w:type="dxa"/>
        </w:trPr>
        <w:tc>
          <w:tcPr>
            <w:tcW w:w="0" w:type="auto"/>
            <w:gridSpan w:val="6"/>
            <w:tcMar>
              <w:top w:w="50" w:type="dxa"/>
              <w:left w:w="100" w:type="dxa"/>
            </w:tcMar>
            <w:vAlign w:val="center"/>
          </w:tcPr>
          <w:p w14:paraId="490E7CB9" w14:textId="77777777" w:rsidR="000A512D" w:rsidRPr="00511472" w:rsidRDefault="00000000">
            <w:pPr>
              <w:spacing w:after="0"/>
              <w:ind w:left="135"/>
              <w:rPr>
                <w:lang w:val="ru-RU"/>
              </w:rPr>
            </w:pPr>
            <w:r w:rsidRPr="00511472">
              <w:rPr>
                <w:rFonts w:ascii="Times New Roman" w:hAnsi="Times New Roman"/>
                <w:b/>
                <w:color w:val="000000"/>
                <w:sz w:val="24"/>
                <w:lang w:val="ru-RU"/>
              </w:rPr>
              <w:t>Раздел 2.</w:t>
            </w:r>
            <w:r w:rsidRPr="00511472">
              <w:rPr>
                <w:rFonts w:ascii="Times New Roman" w:hAnsi="Times New Roman"/>
                <w:color w:val="000000"/>
                <w:sz w:val="24"/>
                <w:lang w:val="ru-RU"/>
              </w:rPr>
              <w:t xml:space="preserve"> Раздел. </w:t>
            </w:r>
            <w:r w:rsidRPr="00511472">
              <w:rPr>
                <w:rFonts w:ascii="Times New Roman" w:hAnsi="Times New Roman"/>
                <w:b/>
                <w:color w:val="000000"/>
                <w:sz w:val="24"/>
                <w:lang w:val="ru-RU"/>
              </w:rPr>
              <w:t>ПРИРОДОПОЛЬЗОВАНИЕ И ГЕОЭКОЛОГИЯ</w:t>
            </w:r>
          </w:p>
        </w:tc>
      </w:tr>
      <w:tr w:rsidR="000A512D" w14:paraId="747566C3" w14:textId="77777777">
        <w:trPr>
          <w:trHeight w:val="144"/>
          <w:tblCellSpacing w:w="0" w:type="dxa"/>
        </w:trPr>
        <w:tc>
          <w:tcPr>
            <w:tcW w:w="510" w:type="dxa"/>
            <w:tcMar>
              <w:top w:w="50" w:type="dxa"/>
              <w:left w:w="100" w:type="dxa"/>
            </w:tcMar>
            <w:vAlign w:val="center"/>
          </w:tcPr>
          <w:p w14:paraId="0E2ADC53" w14:textId="77777777" w:rsidR="000A512D" w:rsidRDefault="00000000">
            <w:pPr>
              <w:spacing w:after="0"/>
            </w:pPr>
            <w:r>
              <w:rPr>
                <w:rFonts w:ascii="Times New Roman" w:hAnsi="Times New Roman"/>
                <w:color w:val="000000"/>
                <w:sz w:val="24"/>
              </w:rPr>
              <w:t>2.1</w:t>
            </w:r>
          </w:p>
        </w:tc>
        <w:tc>
          <w:tcPr>
            <w:tcW w:w="2816" w:type="dxa"/>
            <w:tcMar>
              <w:top w:w="50" w:type="dxa"/>
              <w:left w:w="100" w:type="dxa"/>
            </w:tcMar>
            <w:vAlign w:val="center"/>
          </w:tcPr>
          <w:p w14:paraId="1D53025E" w14:textId="77777777" w:rsidR="000A512D" w:rsidRDefault="00000000">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среда</w:t>
            </w:r>
            <w:proofErr w:type="spellEnd"/>
          </w:p>
        </w:tc>
        <w:tc>
          <w:tcPr>
            <w:tcW w:w="994" w:type="dxa"/>
            <w:tcMar>
              <w:top w:w="50" w:type="dxa"/>
              <w:left w:w="100" w:type="dxa"/>
            </w:tcMar>
            <w:vAlign w:val="center"/>
          </w:tcPr>
          <w:p w14:paraId="148E9C0E" w14:textId="77777777" w:rsidR="000A512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3E0578A3" w14:textId="77777777" w:rsidR="000A512D" w:rsidRDefault="000A512D">
            <w:pPr>
              <w:spacing w:after="0"/>
              <w:ind w:left="135"/>
              <w:jc w:val="center"/>
            </w:pPr>
          </w:p>
        </w:tc>
        <w:tc>
          <w:tcPr>
            <w:tcW w:w="1805" w:type="dxa"/>
            <w:tcMar>
              <w:top w:w="50" w:type="dxa"/>
              <w:left w:w="100" w:type="dxa"/>
            </w:tcMar>
            <w:vAlign w:val="center"/>
          </w:tcPr>
          <w:p w14:paraId="72F1DDDA" w14:textId="77777777" w:rsidR="000A512D" w:rsidRDefault="000A512D">
            <w:pPr>
              <w:spacing w:after="0"/>
              <w:ind w:left="135"/>
              <w:jc w:val="center"/>
            </w:pPr>
          </w:p>
        </w:tc>
        <w:tc>
          <w:tcPr>
            <w:tcW w:w="2694" w:type="dxa"/>
            <w:tcMar>
              <w:top w:w="50" w:type="dxa"/>
              <w:left w:w="100" w:type="dxa"/>
            </w:tcMar>
            <w:vAlign w:val="center"/>
          </w:tcPr>
          <w:p w14:paraId="43D8EFD4" w14:textId="77777777" w:rsidR="000A512D" w:rsidRDefault="000A512D">
            <w:pPr>
              <w:spacing w:after="0"/>
              <w:ind w:left="135"/>
            </w:pPr>
          </w:p>
        </w:tc>
      </w:tr>
      <w:tr w:rsidR="000A512D" w14:paraId="588A46F8" w14:textId="77777777">
        <w:trPr>
          <w:trHeight w:val="144"/>
          <w:tblCellSpacing w:w="0" w:type="dxa"/>
        </w:trPr>
        <w:tc>
          <w:tcPr>
            <w:tcW w:w="510" w:type="dxa"/>
            <w:tcMar>
              <w:top w:w="50" w:type="dxa"/>
              <w:left w:w="100" w:type="dxa"/>
            </w:tcMar>
            <w:vAlign w:val="center"/>
          </w:tcPr>
          <w:p w14:paraId="56F4435F" w14:textId="77777777" w:rsidR="000A512D" w:rsidRDefault="00000000">
            <w:pPr>
              <w:spacing w:after="0"/>
            </w:pPr>
            <w:r>
              <w:rPr>
                <w:rFonts w:ascii="Times New Roman" w:hAnsi="Times New Roman"/>
                <w:color w:val="000000"/>
                <w:sz w:val="24"/>
              </w:rPr>
              <w:t>2.2</w:t>
            </w:r>
          </w:p>
        </w:tc>
        <w:tc>
          <w:tcPr>
            <w:tcW w:w="2816" w:type="dxa"/>
            <w:tcMar>
              <w:top w:w="50" w:type="dxa"/>
              <w:left w:w="100" w:type="dxa"/>
            </w:tcMar>
            <w:vAlign w:val="center"/>
          </w:tcPr>
          <w:p w14:paraId="73C96927" w14:textId="77777777" w:rsidR="000A512D" w:rsidRDefault="00000000">
            <w:pPr>
              <w:spacing w:after="0"/>
              <w:ind w:left="135"/>
            </w:pPr>
            <w:proofErr w:type="spellStart"/>
            <w:r>
              <w:rPr>
                <w:rFonts w:ascii="Times New Roman" w:hAnsi="Times New Roman"/>
                <w:color w:val="000000"/>
                <w:sz w:val="24"/>
              </w:rPr>
              <w:t>Естественный</w:t>
            </w:r>
            <w:proofErr w:type="spellEnd"/>
            <w:r>
              <w:rPr>
                <w:rFonts w:ascii="Times New Roman" w:hAnsi="Times New Roman"/>
                <w:color w:val="000000"/>
                <w:sz w:val="24"/>
              </w:rPr>
              <w:t xml:space="preserve"> и </w:t>
            </w:r>
            <w:proofErr w:type="spellStart"/>
            <w:r>
              <w:rPr>
                <w:rFonts w:ascii="Times New Roman" w:hAnsi="Times New Roman"/>
                <w:color w:val="000000"/>
                <w:sz w:val="24"/>
              </w:rPr>
              <w:t>антропогенный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ландшафты</w:t>
            </w:r>
            <w:proofErr w:type="spellEnd"/>
          </w:p>
        </w:tc>
        <w:tc>
          <w:tcPr>
            <w:tcW w:w="994" w:type="dxa"/>
            <w:tcMar>
              <w:top w:w="50" w:type="dxa"/>
              <w:left w:w="100" w:type="dxa"/>
            </w:tcMar>
            <w:vAlign w:val="center"/>
          </w:tcPr>
          <w:p w14:paraId="10D3EE9D" w14:textId="77777777" w:rsidR="000A512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D75B0D0" w14:textId="77777777" w:rsidR="000A512D" w:rsidRDefault="000A512D">
            <w:pPr>
              <w:spacing w:after="0"/>
              <w:ind w:left="135"/>
              <w:jc w:val="center"/>
            </w:pPr>
          </w:p>
        </w:tc>
        <w:tc>
          <w:tcPr>
            <w:tcW w:w="1805" w:type="dxa"/>
            <w:tcMar>
              <w:top w:w="50" w:type="dxa"/>
              <w:left w:w="100" w:type="dxa"/>
            </w:tcMar>
            <w:vAlign w:val="center"/>
          </w:tcPr>
          <w:p w14:paraId="170CE2BF" w14:textId="77777777" w:rsidR="000A512D"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463824A" w14:textId="77777777" w:rsidR="000A512D" w:rsidRDefault="000A512D">
            <w:pPr>
              <w:spacing w:after="0"/>
              <w:ind w:left="135"/>
            </w:pPr>
          </w:p>
        </w:tc>
      </w:tr>
      <w:tr w:rsidR="000A512D" w14:paraId="480A6DBE" w14:textId="77777777">
        <w:trPr>
          <w:trHeight w:val="144"/>
          <w:tblCellSpacing w:w="0" w:type="dxa"/>
        </w:trPr>
        <w:tc>
          <w:tcPr>
            <w:tcW w:w="510" w:type="dxa"/>
            <w:tcMar>
              <w:top w:w="50" w:type="dxa"/>
              <w:left w:w="100" w:type="dxa"/>
            </w:tcMar>
            <w:vAlign w:val="center"/>
          </w:tcPr>
          <w:p w14:paraId="4BD17C1F" w14:textId="77777777" w:rsidR="000A512D" w:rsidRDefault="00000000">
            <w:pPr>
              <w:spacing w:after="0"/>
            </w:pPr>
            <w:r>
              <w:rPr>
                <w:rFonts w:ascii="Times New Roman" w:hAnsi="Times New Roman"/>
                <w:color w:val="000000"/>
                <w:sz w:val="24"/>
              </w:rPr>
              <w:t>2.3</w:t>
            </w:r>
          </w:p>
        </w:tc>
        <w:tc>
          <w:tcPr>
            <w:tcW w:w="2816" w:type="dxa"/>
            <w:tcMar>
              <w:top w:w="50" w:type="dxa"/>
              <w:left w:w="100" w:type="dxa"/>
            </w:tcMar>
            <w:vAlign w:val="center"/>
          </w:tcPr>
          <w:p w14:paraId="3E939DE8" w14:textId="77777777" w:rsidR="000A512D" w:rsidRPr="00511472" w:rsidRDefault="00000000">
            <w:pPr>
              <w:spacing w:after="0"/>
              <w:ind w:left="135"/>
              <w:rPr>
                <w:lang w:val="ru-RU"/>
              </w:rPr>
            </w:pPr>
            <w:r w:rsidRPr="00511472">
              <w:rPr>
                <w:rFonts w:ascii="Times New Roman" w:hAnsi="Times New Roman"/>
                <w:color w:val="000000"/>
                <w:sz w:val="24"/>
                <w:lang w:val="ru-RU"/>
              </w:rPr>
              <w:t>Проблемы взаимодействия человека и природы</w:t>
            </w:r>
          </w:p>
        </w:tc>
        <w:tc>
          <w:tcPr>
            <w:tcW w:w="994" w:type="dxa"/>
            <w:tcMar>
              <w:top w:w="50" w:type="dxa"/>
              <w:left w:w="100" w:type="dxa"/>
            </w:tcMar>
            <w:vAlign w:val="center"/>
          </w:tcPr>
          <w:p w14:paraId="401DB5A8"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ECEC8D8" w14:textId="77777777" w:rsidR="000A512D" w:rsidRDefault="000A512D">
            <w:pPr>
              <w:spacing w:after="0"/>
              <w:ind w:left="135"/>
              <w:jc w:val="center"/>
            </w:pPr>
          </w:p>
        </w:tc>
        <w:tc>
          <w:tcPr>
            <w:tcW w:w="1805" w:type="dxa"/>
            <w:tcMar>
              <w:top w:w="50" w:type="dxa"/>
              <w:left w:w="100" w:type="dxa"/>
            </w:tcMar>
            <w:vAlign w:val="center"/>
          </w:tcPr>
          <w:p w14:paraId="6DFBE600" w14:textId="77777777" w:rsidR="000A512D"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73B37E8A" w14:textId="77777777" w:rsidR="000A512D" w:rsidRDefault="000A512D">
            <w:pPr>
              <w:spacing w:after="0"/>
              <w:ind w:left="135"/>
            </w:pPr>
          </w:p>
        </w:tc>
      </w:tr>
      <w:tr w:rsidR="000A512D" w14:paraId="1B639162" w14:textId="77777777">
        <w:trPr>
          <w:trHeight w:val="144"/>
          <w:tblCellSpacing w:w="0" w:type="dxa"/>
        </w:trPr>
        <w:tc>
          <w:tcPr>
            <w:tcW w:w="510" w:type="dxa"/>
            <w:tcMar>
              <w:top w:w="50" w:type="dxa"/>
              <w:left w:w="100" w:type="dxa"/>
            </w:tcMar>
            <w:vAlign w:val="center"/>
          </w:tcPr>
          <w:p w14:paraId="5320E45E" w14:textId="77777777" w:rsidR="000A512D" w:rsidRDefault="00000000">
            <w:pPr>
              <w:spacing w:after="0"/>
            </w:pPr>
            <w:r>
              <w:rPr>
                <w:rFonts w:ascii="Times New Roman" w:hAnsi="Times New Roman"/>
                <w:color w:val="000000"/>
                <w:sz w:val="24"/>
              </w:rPr>
              <w:t>2.4</w:t>
            </w:r>
          </w:p>
        </w:tc>
        <w:tc>
          <w:tcPr>
            <w:tcW w:w="2816" w:type="dxa"/>
            <w:tcMar>
              <w:top w:w="50" w:type="dxa"/>
              <w:left w:w="100" w:type="dxa"/>
            </w:tcMar>
            <w:vAlign w:val="center"/>
          </w:tcPr>
          <w:p w14:paraId="2FE5DBE4" w14:textId="77777777" w:rsidR="000A512D" w:rsidRPr="00511472" w:rsidRDefault="00000000">
            <w:pPr>
              <w:spacing w:after="0"/>
              <w:ind w:left="135"/>
              <w:rPr>
                <w:lang w:val="ru-RU"/>
              </w:rPr>
            </w:pPr>
            <w:r w:rsidRPr="00511472">
              <w:rPr>
                <w:rFonts w:ascii="Times New Roman" w:hAnsi="Times New Roman"/>
                <w:color w:val="000000"/>
                <w:sz w:val="24"/>
                <w:lang w:val="ru-RU"/>
              </w:rPr>
              <w:t>Природные ресурсы и их виды</w:t>
            </w:r>
          </w:p>
        </w:tc>
        <w:tc>
          <w:tcPr>
            <w:tcW w:w="994" w:type="dxa"/>
            <w:tcMar>
              <w:top w:w="50" w:type="dxa"/>
              <w:left w:w="100" w:type="dxa"/>
            </w:tcMar>
            <w:vAlign w:val="center"/>
          </w:tcPr>
          <w:p w14:paraId="20318954"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76E2AA4" w14:textId="77777777" w:rsidR="000A512D" w:rsidRDefault="000A512D">
            <w:pPr>
              <w:spacing w:after="0"/>
              <w:ind w:left="135"/>
              <w:jc w:val="center"/>
            </w:pPr>
          </w:p>
        </w:tc>
        <w:tc>
          <w:tcPr>
            <w:tcW w:w="1805" w:type="dxa"/>
            <w:tcMar>
              <w:top w:w="50" w:type="dxa"/>
              <w:left w:w="100" w:type="dxa"/>
            </w:tcMar>
            <w:vAlign w:val="center"/>
          </w:tcPr>
          <w:p w14:paraId="4866A839" w14:textId="77777777" w:rsidR="000A512D"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255079F6" w14:textId="77777777" w:rsidR="000A512D" w:rsidRDefault="000A512D">
            <w:pPr>
              <w:spacing w:after="0"/>
              <w:ind w:left="135"/>
            </w:pPr>
          </w:p>
        </w:tc>
      </w:tr>
      <w:tr w:rsidR="000A512D" w14:paraId="6B300ADD" w14:textId="77777777">
        <w:trPr>
          <w:trHeight w:val="144"/>
          <w:tblCellSpacing w:w="0" w:type="dxa"/>
        </w:trPr>
        <w:tc>
          <w:tcPr>
            <w:tcW w:w="0" w:type="auto"/>
            <w:gridSpan w:val="2"/>
            <w:tcMar>
              <w:top w:w="50" w:type="dxa"/>
              <w:left w:w="100" w:type="dxa"/>
            </w:tcMar>
            <w:vAlign w:val="center"/>
          </w:tcPr>
          <w:p w14:paraId="55CD2D39" w14:textId="77777777" w:rsidR="000A512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B4CCEA1" w14:textId="77777777" w:rsidR="000A512D" w:rsidRDefault="0000000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0C9FD80C" w14:textId="77777777" w:rsidR="000A512D" w:rsidRDefault="000A512D"/>
        </w:tc>
      </w:tr>
      <w:tr w:rsidR="000A512D" w14:paraId="68FE3220" w14:textId="77777777">
        <w:trPr>
          <w:trHeight w:val="144"/>
          <w:tblCellSpacing w:w="0" w:type="dxa"/>
        </w:trPr>
        <w:tc>
          <w:tcPr>
            <w:tcW w:w="0" w:type="auto"/>
            <w:gridSpan w:val="6"/>
            <w:tcMar>
              <w:top w:w="50" w:type="dxa"/>
              <w:left w:w="100" w:type="dxa"/>
            </w:tcMar>
            <w:vAlign w:val="center"/>
          </w:tcPr>
          <w:p w14:paraId="2D1DBD91" w14:textId="77777777" w:rsidR="000A512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СОВРЕМЕННАЯ ПОЛИТИЧЕСКАЯ КАРТА</w:t>
            </w:r>
          </w:p>
        </w:tc>
      </w:tr>
      <w:tr w:rsidR="000A512D" w14:paraId="38ABDA63" w14:textId="77777777">
        <w:trPr>
          <w:trHeight w:val="144"/>
          <w:tblCellSpacing w:w="0" w:type="dxa"/>
        </w:trPr>
        <w:tc>
          <w:tcPr>
            <w:tcW w:w="510" w:type="dxa"/>
            <w:tcMar>
              <w:top w:w="50" w:type="dxa"/>
              <w:left w:w="100" w:type="dxa"/>
            </w:tcMar>
            <w:vAlign w:val="center"/>
          </w:tcPr>
          <w:p w14:paraId="7AD5D647" w14:textId="77777777" w:rsidR="000A512D" w:rsidRDefault="00000000">
            <w:pPr>
              <w:spacing w:after="0"/>
            </w:pPr>
            <w:r>
              <w:rPr>
                <w:rFonts w:ascii="Times New Roman" w:hAnsi="Times New Roman"/>
                <w:color w:val="000000"/>
                <w:sz w:val="24"/>
              </w:rPr>
              <w:t>3.1</w:t>
            </w:r>
          </w:p>
        </w:tc>
        <w:tc>
          <w:tcPr>
            <w:tcW w:w="2816" w:type="dxa"/>
            <w:tcMar>
              <w:top w:w="50" w:type="dxa"/>
              <w:left w:w="100" w:type="dxa"/>
            </w:tcMar>
            <w:vAlign w:val="center"/>
          </w:tcPr>
          <w:p w14:paraId="788A6E21" w14:textId="77777777" w:rsidR="000A512D" w:rsidRDefault="00000000">
            <w:pPr>
              <w:spacing w:after="0"/>
              <w:ind w:left="135"/>
            </w:pP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геополитика</w:t>
            </w:r>
            <w:proofErr w:type="spellEnd"/>
          </w:p>
        </w:tc>
        <w:tc>
          <w:tcPr>
            <w:tcW w:w="994" w:type="dxa"/>
            <w:tcMar>
              <w:top w:w="50" w:type="dxa"/>
              <w:left w:w="100" w:type="dxa"/>
            </w:tcMar>
            <w:vAlign w:val="center"/>
          </w:tcPr>
          <w:p w14:paraId="71AFF06E" w14:textId="77777777" w:rsidR="000A512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5A7A353" w14:textId="77777777" w:rsidR="000A512D" w:rsidRDefault="000A512D">
            <w:pPr>
              <w:spacing w:after="0"/>
              <w:ind w:left="135"/>
              <w:jc w:val="center"/>
            </w:pPr>
          </w:p>
        </w:tc>
        <w:tc>
          <w:tcPr>
            <w:tcW w:w="1805" w:type="dxa"/>
            <w:tcMar>
              <w:top w:w="50" w:type="dxa"/>
              <w:left w:w="100" w:type="dxa"/>
            </w:tcMar>
            <w:vAlign w:val="center"/>
          </w:tcPr>
          <w:p w14:paraId="0B316845" w14:textId="77777777" w:rsidR="000A512D" w:rsidRDefault="000A512D">
            <w:pPr>
              <w:spacing w:after="0"/>
              <w:ind w:left="135"/>
              <w:jc w:val="center"/>
            </w:pPr>
          </w:p>
        </w:tc>
        <w:tc>
          <w:tcPr>
            <w:tcW w:w="2694" w:type="dxa"/>
            <w:tcMar>
              <w:top w:w="50" w:type="dxa"/>
              <w:left w:w="100" w:type="dxa"/>
            </w:tcMar>
            <w:vAlign w:val="center"/>
          </w:tcPr>
          <w:p w14:paraId="0179CCA1" w14:textId="77777777" w:rsidR="000A512D" w:rsidRDefault="000A512D">
            <w:pPr>
              <w:spacing w:after="0"/>
              <w:ind w:left="135"/>
            </w:pPr>
          </w:p>
        </w:tc>
      </w:tr>
      <w:tr w:rsidR="000A512D" w14:paraId="6D1388A6" w14:textId="77777777">
        <w:trPr>
          <w:trHeight w:val="144"/>
          <w:tblCellSpacing w:w="0" w:type="dxa"/>
        </w:trPr>
        <w:tc>
          <w:tcPr>
            <w:tcW w:w="510" w:type="dxa"/>
            <w:tcMar>
              <w:top w:w="50" w:type="dxa"/>
              <w:left w:w="100" w:type="dxa"/>
            </w:tcMar>
            <w:vAlign w:val="center"/>
          </w:tcPr>
          <w:p w14:paraId="33E5CDA6" w14:textId="77777777" w:rsidR="000A512D" w:rsidRDefault="00000000">
            <w:pPr>
              <w:spacing w:after="0"/>
            </w:pPr>
            <w:r>
              <w:rPr>
                <w:rFonts w:ascii="Times New Roman" w:hAnsi="Times New Roman"/>
                <w:color w:val="000000"/>
                <w:sz w:val="24"/>
              </w:rPr>
              <w:t>3.2</w:t>
            </w:r>
          </w:p>
        </w:tc>
        <w:tc>
          <w:tcPr>
            <w:tcW w:w="2816" w:type="dxa"/>
            <w:tcMar>
              <w:top w:w="50" w:type="dxa"/>
              <w:left w:w="100" w:type="dxa"/>
            </w:tcMar>
            <w:vAlign w:val="center"/>
          </w:tcPr>
          <w:p w14:paraId="120F3BC3" w14:textId="77777777" w:rsidR="000A512D" w:rsidRPr="00511472" w:rsidRDefault="00000000">
            <w:pPr>
              <w:spacing w:after="0"/>
              <w:ind w:left="135"/>
              <w:rPr>
                <w:lang w:val="ru-RU"/>
              </w:rPr>
            </w:pPr>
            <w:r w:rsidRPr="00511472">
              <w:rPr>
                <w:rFonts w:ascii="Times New Roman" w:hAnsi="Times New Roman"/>
                <w:color w:val="000000"/>
                <w:sz w:val="24"/>
                <w:lang w:val="ru-RU"/>
              </w:rPr>
              <w:t>Классификации и типология стран мира</w:t>
            </w:r>
          </w:p>
        </w:tc>
        <w:tc>
          <w:tcPr>
            <w:tcW w:w="994" w:type="dxa"/>
            <w:tcMar>
              <w:top w:w="50" w:type="dxa"/>
              <w:left w:w="100" w:type="dxa"/>
            </w:tcMar>
            <w:vAlign w:val="center"/>
          </w:tcPr>
          <w:p w14:paraId="6D74753D"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27C2975A" w14:textId="77777777" w:rsidR="000A512D" w:rsidRDefault="000A512D">
            <w:pPr>
              <w:spacing w:after="0"/>
              <w:ind w:left="135"/>
              <w:jc w:val="center"/>
            </w:pPr>
          </w:p>
        </w:tc>
        <w:tc>
          <w:tcPr>
            <w:tcW w:w="1805" w:type="dxa"/>
            <w:tcMar>
              <w:top w:w="50" w:type="dxa"/>
              <w:left w:w="100" w:type="dxa"/>
            </w:tcMar>
            <w:vAlign w:val="center"/>
          </w:tcPr>
          <w:p w14:paraId="6F352AA3" w14:textId="77777777" w:rsidR="000A512D" w:rsidRDefault="000A512D">
            <w:pPr>
              <w:spacing w:after="0"/>
              <w:ind w:left="135"/>
              <w:jc w:val="center"/>
            </w:pPr>
          </w:p>
        </w:tc>
        <w:tc>
          <w:tcPr>
            <w:tcW w:w="2694" w:type="dxa"/>
            <w:tcMar>
              <w:top w:w="50" w:type="dxa"/>
              <w:left w:w="100" w:type="dxa"/>
            </w:tcMar>
            <w:vAlign w:val="center"/>
          </w:tcPr>
          <w:p w14:paraId="65B1B256" w14:textId="77777777" w:rsidR="000A512D" w:rsidRDefault="000A512D">
            <w:pPr>
              <w:spacing w:after="0"/>
              <w:ind w:left="135"/>
            </w:pPr>
          </w:p>
        </w:tc>
      </w:tr>
      <w:tr w:rsidR="000A512D" w14:paraId="56CAA2EF" w14:textId="77777777">
        <w:trPr>
          <w:trHeight w:val="144"/>
          <w:tblCellSpacing w:w="0" w:type="dxa"/>
        </w:trPr>
        <w:tc>
          <w:tcPr>
            <w:tcW w:w="0" w:type="auto"/>
            <w:gridSpan w:val="2"/>
            <w:tcMar>
              <w:top w:w="50" w:type="dxa"/>
              <w:left w:w="100" w:type="dxa"/>
            </w:tcMar>
            <w:vAlign w:val="center"/>
          </w:tcPr>
          <w:p w14:paraId="216E285D" w14:textId="77777777" w:rsidR="000A512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A0F4C88" w14:textId="77777777" w:rsidR="000A512D" w:rsidRDefault="0000000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57F7C197" w14:textId="77777777" w:rsidR="000A512D" w:rsidRDefault="000A512D"/>
        </w:tc>
      </w:tr>
      <w:tr w:rsidR="000A512D" w14:paraId="51F41D3B" w14:textId="77777777">
        <w:trPr>
          <w:trHeight w:val="144"/>
          <w:tblCellSpacing w:w="0" w:type="dxa"/>
        </w:trPr>
        <w:tc>
          <w:tcPr>
            <w:tcW w:w="0" w:type="auto"/>
            <w:gridSpan w:val="6"/>
            <w:tcMar>
              <w:top w:w="50" w:type="dxa"/>
              <w:left w:w="100" w:type="dxa"/>
            </w:tcMar>
            <w:vAlign w:val="center"/>
          </w:tcPr>
          <w:p w14:paraId="36D985F0" w14:textId="77777777" w:rsidR="000A512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НАСЕЛЕНИЕ МИРА</w:t>
            </w:r>
          </w:p>
        </w:tc>
      </w:tr>
      <w:tr w:rsidR="000A512D" w14:paraId="480BE5E7" w14:textId="77777777">
        <w:trPr>
          <w:trHeight w:val="144"/>
          <w:tblCellSpacing w:w="0" w:type="dxa"/>
        </w:trPr>
        <w:tc>
          <w:tcPr>
            <w:tcW w:w="510" w:type="dxa"/>
            <w:tcMar>
              <w:top w:w="50" w:type="dxa"/>
              <w:left w:w="100" w:type="dxa"/>
            </w:tcMar>
            <w:vAlign w:val="center"/>
          </w:tcPr>
          <w:p w14:paraId="1D12407E" w14:textId="77777777" w:rsidR="000A512D" w:rsidRDefault="00000000">
            <w:pPr>
              <w:spacing w:after="0"/>
            </w:pPr>
            <w:r>
              <w:rPr>
                <w:rFonts w:ascii="Times New Roman" w:hAnsi="Times New Roman"/>
                <w:color w:val="000000"/>
                <w:sz w:val="24"/>
              </w:rPr>
              <w:lastRenderedPageBreak/>
              <w:t>4.1</w:t>
            </w:r>
          </w:p>
        </w:tc>
        <w:tc>
          <w:tcPr>
            <w:tcW w:w="2816" w:type="dxa"/>
            <w:tcMar>
              <w:top w:w="50" w:type="dxa"/>
              <w:left w:w="100" w:type="dxa"/>
            </w:tcMar>
            <w:vAlign w:val="center"/>
          </w:tcPr>
          <w:p w14:paraId="6040F65E" w14:textId="77777777" w:rsidR="000A512D" w:rsidRDefault="00000000">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и </w:t>
            </w:r>
            <w:proofErr w:type="spellStart"/>
            <w:r>
              <w:rPr>
                <w:rFonts w:ascii="Times New Roman" w:hAnsi="Times New Roman"/>
                <w:color w:val="000000"/>
                <w:sz w:val="24"/>
              </w:rPr>
              <w:t>воспроизводство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373850C3" w14:textId="77777777" w:rsidR="000A512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67F0FCD" w14:textId="77777777" w:rsidR="000A512D" w:rsidRDefault="000A512D">
            <w:pPr>
              <w:spacing w:after="0"/>
              <w:ind w:left="135"/>
              <w:jc w:val="center"/>
            </w:pPr>
          </w:p>
        </w:tc>
        <w:tc>
          <w:tcPr>
            <w:tcW w:w="1805" w:type="dxa"/>
            <w:tcMar>
              <w:top w:w="50" w:type="dxa"/>
              <w:left w:w="100" w:type="dxa"/>
            </w:tcMar>
            <w:vAlign w:val="center"/>
          </w:tcPr>
          <w:p w14:paraId="538DDF79" w14:textId="77777777" w:rsidR="000A512D"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04C3010C" w14:textId="77777777" w:rsidR="000A512D" w:rsidRDefault="000A512D">
            <w:pPr>
              <w:spacing w:after="0"/>
              <w:ind w:left="135"/>
            </w:pPr>
          </w:p>
        </w:tc>
      </w:tr>
      <w:tr w:rsidR="000A512D" w14:paraId="177AF09B" w14:textId="77777777">
        <w:trPr>
          <w:trHeight w:val="144"/>
          <w:tblCellSpacing w:w="0" w:type="dxa"/>
        </w:trPr>
        <w:tc>
          <w:tcPr>
            <w:tcW w:w="510" w:type="dxa"/>
            <w:tcMar>
              <w:top w:w="50" w:type="dxa"/>
              <w:left w:w="100" w:type="dxa"/>
            </w:tcMar>
            <w:vAlign w:val="center"/>
          </w:tcPr>
          <w:p w14:paraId="0B7F9FC5" w14:textId="77777777" w:rsidR="000A512D" w:rsidRDefault="00000000">
            <w:pPr>
              <w:spacing w:after="0"/>
            </w:pPr>
            <w:r>
              <w:rPr>
                <w:rFonts w:ascii="Times New Roman" w:hAnsi="Times New Roman"/>
                <w:color w:val="000000"/>
                <w:sz w:val="24"/>
              </w:rPr>
              <w:t>4.2</w:t>
            </w:r>
          </w:p>
        </w:tc>
        <w:tc>
          <w:tcPr>
            <w:tcW w:w="2816" w:type="dxa"/>
            <w:tcMar>
              <w:top w:w="50" w:type="dxa"/>
              <w:left w:w="100" w:type="dxa"/>
            </w:tcMar>
            <w:vAlign w:val="center"/>
          </w:tcPr>
          <w:p w14:paraId="3A20FBAB" w14:textId="77777777" w:rsidR="000A512D" w:rsidRDefault="00000000">
            <w:pPr>
              <w:spacing w:after="0"/>
              <w:ind w:left="135"/>
            </w:pPr>
            <w:proofErr w:type="spellStart"/>
            <w:r>
              <w:rPr>
                <w:rFonts w:ascii="Times New Roman" w:hAnsi="Times New Roman"/>
                <w:color w:val="000000"/>
                <w:sz w:val="24"/>
              </w:rPr>
              <w:t>Состав</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1E63A451" w14:textId="77777777" w:rsidR="000A512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FA37F0E" w14:textId="77777777" w:rsidR="000A512D" w:rsidRDefault="000A512D">
            <w:pPr>
              <w:spacing w:after="0"/>
              <w:ind w:left="135"/>
              <w:jc w:val="center"/>
            </w:pPr>
          </w:p>
        </w:tc>
        <w:tc>
          <w:tcPr>
            <w:tcW w:w="1805" w:type="dxa"/>
            <w:tcMar>
              <w:top w:w="50" w:type="dxa"/>
              <w:left w:w="100" w:type="dxa"/>
            </w:tcMar>
            <w:vAlign w:val="center"/>
          </w:tcPr>
          <w:p w14:paraId="6E4E2ECC" w14:textId="77777777" w:rsidR="000A512D"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48664BE8" w14:textId="77777777" w:rsidR="000A512D" w:rsidRDefault="000A512D">
            <w:pPr>
              <w:spacing w:after="0"/>
              <w:ind w:left="135"/>
            </w:pPr>
          </w:p>
        </w:tc>
      </w:tr>
      <w:tr w:rsidR="000A512D" w14:paraId="73AC81F4" w14:textId="77777777">
        <w:trPr>
          <w:trHeight w:val="144"/>
          <w:tblCellSpacing w:w="0" w:type="dxa"/>
        </w:trPr>
        <w:tc>
          <w:tcPr>
            <w:tcW w:w="510" w:type="dxa"/>
            <w:tcMar>
              <w:top w:w="50" w:type="dxa"/>
              <w:left w:w="100" w:type="dxa"/>
            </w:tcMar>
            <w:vAlign w:val="center"/>
          </w:tcPr>
          <w:p w14:paraId="626D1E4F" w14:textId="77777777" w:rsidR="000A512D" w:rsidRDefault="00000000">
            <w:pPr>
              <w:spacing w:after="0"/>
            </w:pPr>
            <w:r>
              <w:rPr>
                <w:rFonts w:ascii="Times New Roman" w:hAnsi="Times New Roman"/>
                <w:color w:val="000000"/>
                <w:sz w:val="24"/>
              </w:rPr>
              <w:t>4.3</w:t>
            </w:r>
          </w:p>
        </w:tc>
        <w:tc>
          <w:tcPr>
            <w:tcW w:w="2816" w:type="dxa"/>
            <w:tcMar>
              <w:top w:w="50" w:type="dxa"/>
              <w:left w:w="100" w:type="dxa"/>
            </w:tcMar>
            <w:vAlign w:val="center"/>
          </w:tcPr>
          <w:p w14:paraId="0F3098CA" w14:textId="77777777" w:rsidR="000A512D" w:rsidRDefault="00000000">
            <w:pPr>
              <w:spacing w:after="0"/>
              <w:ind w:left="135"/>
            </w:pPr>
            <w:proofErr w:type="spellStart"/>
            <w:r>
              <w:rPr>
                <w:rFonts w:ascii="Times New Roman" w:hAnsi="Times New Roman"/>
                <w:color w:val="000000"/>
                <w:sz w:val="24"/>
              </w:rPr>
              <w:t>Размещение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566239ED" w14:textId="77777777" w:rsidR="000A512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115509F3" w14:textId="77777777" w:rsidR="000A512D" w:rsidRDefault="000A512D">
            <w:pPr>
              <w:spacing w:after="0"/>
              <w:ind w:left="135"/>
              <w:jc w:val="center"/>
            </w:pPr>
          </w:p>
        </w:tc>
        <w:tc>
          <w:tcPr>
            <w:tcW w:w="1805" w:type="dxa"/>
            <w:tcMar>
              <w:top w:w="50" w:type="dxa"/>
              <w:left w:w="100" w:type="dxa"/>
            </w:tcMar>
            <w:vAlign w:val="center"/>
          </w:tcPr>
          <w:p w14:paraId="066B6262" w14:textId="77777777" w:rsidR="000A512D"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60A9F86E" w14:textId="77777777" w:rsidR="000A512D" w:rsidRDefault="000A512D">
            <w:pPr>
              <w:spacing w:after="0"/>
              <w:ind w:left="135"/>
            </w:pPr>
          </w:p>
        </w:tc>
      </w:tr>
      <w:tr w:rsidR="000A512D" w14:paraId="70566971" w14:textId="77777777">
        <w:trPr>
          <w:trHeight w:val="144"/>
          <w:tblCellSpacing w:w="0" w:type="dxa"/>
        </w:trPr>
        <w:tc>
          <w:tcPr>
            <w:tcW w:w="510" w:type="dxa"/>
            <w:tcMar>
              <w:top w:w="50" w:type="dxa"/>
              <w:left w:w="100" w:type="dxa"/>
            </w:tcMar>
            <w:vAlign w:val="center"/>
          </w:tcPr>
          <w:p w14:paraId="3C02605B" w14:textId="77777777" w:rsidR="000A512D" w:rsidRDefault="00000000">
            <w:pPr>
              <w:spacing w:after="0"/>
            </w:pPr>
            <w:r>
              <w:rPr>
                <w:rFonts w:ascii="Times New Roman" w:hAnsi="Times New Roman"/>
                <w:color w:val="000000"/>
                <w:sz w:val="24"/>
              </w:rPr>
              <w:t>4.4</w:t>
            </w:r>
          </w:p>
        </w:tc>
        <w:tc>
          <w:tcPr>
            <w:tcW w:w="2816" w:type="dxa"/>
            <w:tcMar>
              <w:top w:w="50" w:type="dxa"/>
              <w:left w:w="100" w:type="dxa"/>
            </w:tcMar>
            <w:vAlign w:val="center"/>
          </w:tcPr>
          <w:p w14:paraId="4237607F" w14:textId="77777777" w:rsidR="000A512D" w:rsidRDefault="00000000">
            <w:pPr>
              <w:spacing w:after="0"/>
              <w:ind w:left="135"/>
            </w:pPr>
            <w:proofErr w:type="spellStart"/>
            <w:r>
              <w:rPr>
                <w:rFonts w:ascii="Times New Roman" w:hAnsi="Times New Roman"/>
                <w:color w:val="000000"/>
                <w:sz w:val="24"/>
              </w:rPr>
              <w:t>Качество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94" w:type="dxa"/>
            <w:tcMar>
              <w:top w:w="50" w:type="dxa"/>
              <w:left w:w="100" w:type="dxa"/>
            </w:tcMar>
            <w:vAlign w:val="center"/>
          </w:tcPr>
          <w:p w14:paraId="617DAF04" w14:textId="77777777" w:rsidR="000A512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DB02637" w14:textId="77777777" w:rsidR="000A512D" w:rsidRDefault="000A512D">
            <w:pPr>
              <w:spacing w:after="0"/>
              <w:ind w:left="135"/>
              <w:jc w:val="center"/>
            </w:pPr>
          </w:p>
        </w:tc>
        <w:tc>
          <w:tcPr>
            <w:tcW w:w="1805" w:type="dxa"/>
            <w:tcMar>
              <w:top w:w="50" w:type="dxa"/>
              <w:left w:w="100" w:type="dxa"/>
            </w:tcMar>
            <w:vAlign w:val="center"/>
          </w:tcPr>
          <w:p w14:paraId="59B6C5D3" w14:textId="77777777" w:rsidR="000A512D"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53D0122F" w14:textId="77777777" w:rsidR="000A512D" w:rsidRDefault="000A512D">
            <w:pPr>
              <w:spacing w:after="0"/>
              <w:ind w:left="135"/>
            </w:pPr>
          </w:p>
        </w:tc>
      </w:tr>
      <w:tr w:rsidR="000A512D" w14:paraId="6A2E01B0" w14:textId="77777777">
        <w:trPr>
          <w:trHeight w:val="144"/>
          <w:tblCellSpacing w:w="0" w:type="dxa"/>
        </w:trPr>
        <w:tc>
          <w:tcPr>
            <w:tcW w:w="0" w:type="auto"/>
            <w:gridSpan w:val="2"/>
            <w:tcMar>
              <w:top w:w="50" w:type="dxa"/>
              <w:left w:w="100" w:type="dxa"/>
            </w:tcMar>
            <w:vAlign w:val="center"/>
          </w:tcPr>
          <w:p w14:paraId="3E18021F" w14:textId="77777777" w:rsidR="000A512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3A1632A8" w14:textId="77777777" w:rsidR="000A512D" w:rsidRDefault="0000000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00A2373E" w14:textId="77777777" w:rsidR="000A512D" w:rsidRDefault="000A512D"/>
        </w:tc>
      </w:tr>
      <w:tr w:rsidR="000A512D" w14:paraId="63AA14A7" w14:textId="77777777">
        <w:trPr>
          <w:trHeight w:val="144"/>
          <w:tblCellSpacing w:w="0" w:type="dxa"/>
        </w:trPr>
        <w:tc>
          <w:tcPr>
            <w:tcW w:w="0" w:type="auto"/>
            <w:gridSpan w:val="6"/>
            <w:tcMar>
              <w:top w:w="50" w:type="dxa"/>
              <w:left w:w="100" w:type="dxa"/>
            </w:tcMar>
            <w:vAlign w:val="center"/>
          </w:tcPr>
          <w:p w14:paraId="0203B7AD" w14:textId="77777777" w:rsidR="000A512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r>
              <w:rPr>
                <w:rFonts w:ascii="Times New Roman" w:hAnsi="Times New Roman"/>
                <w:b/>
                <w:color w:val="000000"/>
                <w:sz w:val="24"/>
              </w:rPr>
              <w:t>МИРОВОЕ ХОЗЯЙСТВО</w:t>
            </w:r>
          </w:p>
        </w:tc>
      </w:tr>
      <w:tr w:rsidR="000A512D" w14:paraId="2248903A" w14:textId="77777777">
        <w:trPr>
          <w:trHeight w:val="144"/>
          <w:tblCellSpacing w:w="0" w:type="dxa"/>
        </w:trPr>
        <w:tc>
          <w:tcPr>
            <w:tcW w:w="510" w:type="dxa"/>
            <w:tcMar>
              <w:top w:w="50" w:type="dxa"/>
              <w:left w:w="100" w:type="dxa"/>
            </w:tcMar>
            <w:vAlign w:val="center"/>
          </w:tcPr>
          <w:p w14:paraId="0EE73C57" w14:textId="77777777" w:rsidR="000A512D" w:rsidRDefault="00000000">
            <w:pPr>
              <w:spacing w:after="0"/>
            </w:pPr>
            <w:r>
              <w:rPr>
                <w:rFonts w:ascii="Times New Roman" w:hAnsi="Times New Roman"/>
                <w:color w:val="000000"/>
                <w:sz w:val="24"/>
              </w:rPr>
              <w:t>5.1</w:t>
            </w:r>
          </w:p>
        </w:tc>
        <w:tc>
          <w:tcPr>
            <w:tcW w:w="2816" w:type="dxa"/>
            <w:tcMar>
              <w:top w:w="50" w:type="dxa"/>
              <w:left w:w="100" w:type="dxa"/>
            </w:tcMar>
            <w:vAlign w:val="center"/>
          </w:tcPr>
          <w:p w14:paraId="58028EC6" w14:textId="77777777" w:rsidR="000A512D" w:rsidRDefault="00000000">
            <w:pPr>
              <w:spacing w:after="0"/>
              <w:ind w:left="135"/>
            </w:pPr>
            <w:r w:rsidRPr="00511472">
              <w:rPr>
                <w:rFonts w:ascii="Times New Roman" w:hAnsi="Times New Roman"/>
                <w:color w:val="000000"/>
                <w:sz w:val="24"/>
                <w:lang w:val="ru-RU"/>
              </w:rPr>
              <w:t xml:space="preserve">Состав и структура мирового хозяйства. </w:t>
            </w:r>
            <w:proofErr w:type="spellStart"/>
            <w:r>
              <w:rPr>
                <w:rFonts w:ascii="Times New Roman" w:hAnsi="Times New Roman"/>
                <w:color w:val="000000"/>
                <w:sz w:val="24"/>
              </w:rPr>
              <w:t>Международное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труда</w:t>
            </w:r>
            <w:proofErr w:type="spellEnd"/>
          </w:p>
        </w:tc>
        <w:tc>
          <w:tcPr>
            <w:tcW w:w="994" w:type="dxa"/>
            <w:tcMar>
              <w:top w:w="50" w:type="dxa"/>
              <w:left w:w="100" w:type="dxa"/>
            </w:tcMar>
            <w:vAlign w:val="center"/>
          </w:tcPr>
          <w:p w14:paraId="752C3278" w14:textId="77777777" w:rsidR="000A512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B991F0E" w14:textId="77777777" w:rsidR="000A512D" w:rsidRDefault="000A512D">
            <w:pPr>
              <w:spacing w:after="0"/>
              <w:ind w:left="135"/>
              <w:jc w:val="center"/>
            </w:pPr>
          </w:p>
        </w:tc>
        <w:tc>
          <w:tcPr>
            <w:tcW w:w="1805" w:type="dxa"/>
            <w:tcMar>
              <w:top w:w="50" w:type="dxa"/>
              <w:left w:w="100" w:type="dxa"/>
            </w:tcMar>
            <w:vAlign w:val="center"/>
          </w:tcPr>
          <w:p w14:paraId="7C49207E" w14:textId="77777777" w:rsidR="000A512D" w:rsidRDefault="00000000">
            <w:pPr>
              <w:spacing w:after="0"/>
              <w:ind w:left="135"/>
              <w:jc w:val="center"/>
            </w:pPr>
            <w:r>
              <w:rPr>
                <w:rFonts w:ascii="Times New Roman" w:hAnsi="Times New Roman"/>
                <w:color w:val="000000"/>
                <w:sz w:val="24"/>
              </w:rPr>
              <w:t xml:space="preserve"> 0.5 </w:t>
            </w:r>
          </w:p>
        </w:tc>
        <w:tc>
          <w:tcPr>
            <w:tcW w:w="2694" w:type="dxa"/>
            <w:tcMar>
              <w:top w:w="50" w:type="dxa"/>
              <w:left w:w="100" w:type="dxa"/>
            </w:tcMar>
            <w:vAlign w:val="center"/>
          </w:tcPr>
          <w:p w14:paraId="1C707BC2" w14:textId="77777777" w:rsidR="000A512D" w:rsidRDefault="000A512D">
            <w:pPr>
              <w:spacing w:after="0"/>
              <w:ind w:left="135"/>
            </w:pPr>
          </w:p>
        </w:tc>
      </w:tr>
      <w:tr w:rsidR="000A512D" w14:paraId="4E42F16E" w14:textId="77777777">
        <w:trPr>
          <w:trHeight w:val="144"/>
          <w:tblCellSpacing w:w="0" w:type="dxa"/>
        </w:trPr>
        <w:tc>
          <w:tcPr>
            <w:tcW w:w="510" w:type="dxa"/>
            <w:tcMar>
              <w:top w:w="50" w:type="dxa"/>
              <w:left w:w="100" w:type="dxa"/>
            </w:tcMar>
            <w:vAlign w:val="center"/>
          </w:tcPr>
          <w:p w14:paraId="54D1D73D" w14:textId="77777777" w:rsidR="000A512D" w:rsidRDefault="00000000">
            <w:pPr>
              <w:spacing w:after="0"/>
            </w:pPr>
            <w:r>
              <w:rPr>
                <w:rFonts w:ascii="Times New Roman" w:hAnsi="Times New Roman"/>
                <w:color w:val="000000"/>
                <w:sz w:val="24"/>
              </w:rPr>
              <w:t>5.2</w:t>
            </w:r>
          </w:p>
        </w:tc>
        <w:tc>
          <w:tcPr>
            <w:tcW w:w="2816" w:type="dxa"/>
            <w:tcMar>
              <w:top w:w="50" w:type="dxa"/>
              <w:left w:w="100" w:type="dxa"/>
            </w:tcMar>
            <w:vAlign w:val="center"/>
          </w:tcPr>
          <w:p w14:paraId="113B14A8" w14:textId="77777777" w:rsidR="000A512D" w:rsidRDefault="00000000">
            <w:pPr>
              <w:spacing w:after="0"/>
              <w:ind w:left="135"/>
            </w:pPr>
            <w:proofErr w:type="spellStart"/>
            <w:r>
              <w:rPr>
                <w:rFonts w:ascii="Times New Roman" w:hAnsi="Times New Roman"/>
                <w:color w:val="000000"/>
                <w:sz w:val="24"/>
              </w:rPr>
              <w:t>Международная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интеграция</w:t>
            </w:r>
            <w:proofErr w:type="spellEnd"/>
          </w:p>
        </w:tc>
        <w:tc>
          <w:tcPr>
            <w:tcW w:w="994" w:type="dxa"/>
            <w:tcMar>
              <w:top w:w="50" w:type="dxa"/>
              <w:left w:w="100" w:type="dxa"/>
            </w:tcMar>
            <w:vAlign w:val="center"/>
          </w:tcPr>
          <w:p w14:paraId="22942E2D" w14:textId="77777777" w:rsidR="000A512D" w:rsidRDefault="00000000">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29BC3038" w14:textId="77777777" w:rsidR="000A512D" w:rsidRDefault="000A512D">
            <w:pPr>
              <w:spacing w:after="0"/>
              <w:ind w:left="135"/>
              <w:jc w:val="center"/>
            </w:pPr>
          </w:p>
        </w:tc>
        <w:tc>
          <w:tcPr>
            <w:tcW w:w="1805" w:type="dxa"/>
            <w:tcMar>
              <w:top w:w="50" w:type="dxa"/>
              <w:left w:w="100" w:type="dxa"/>
            </w:tcMar>
            <w:vAlign w:val="center"/>
          </w:tcPr>
          <w:p w14:paraId="33928CD7" w14:textId="77777777" w:rsidR="000A512D" w:rsidRDefault="000A512D">
            <w:pPr>
              <w:spacing w:after="0"/>
              <w:ind w:left="135"/>
              <w:jc w:val="center"/>
            </w:pPr>
          </w:p>
        </w:tc>
        <w:tc>
          <w:tcPr>
            <w:tcW w:w="2694" w:type="dxa"/>
            <w:tcMar>
              <w:top w:w="50" w:type="dxa"/>
              <w:left w:w="100" w:type="dxa"/>
            </w:tcMar>
            <w:vAlign w:val="center"/>
          </w:tcPr>
          <w:p w14:paraId="1831EC4C" w14:textId="77777777" w:rsidR="000A512D" w:rsidRDefault="000A512D">
            <w:pPr>
              <w:spacing w:after="0"/>
              <w:ind w:left="135"/>
            </w:pPr>
          </w:p>
        </w:tc>
      </w:tr>
      <w:tr w:rsidR="000A512D" w14:paraId="45E9D902" w14:textId="77777777">
        <w:trPr>
          <w:trHeight w:val="144"/>
          <w:tblCellSpacing w:w="0" w:type="dxa"/>
        </w:trPr>
        <w:tc>
          <w:tcPr>
            <w:tcW w:w="510" w:type="dxa"/>
            <w:tcMar>
              <w:top w:w="50" w:type="dxa"/>
              <w:left w:w="100" w:type="dxa"/>
            </w:tcMar>
            <w:vAlign w:val="center"/>
          </w:tcPr>
          <w:p w14:paraId="7934F049" w14:textId="77777777" w:rsidR="000A512D" w:rsidRDefault="00000000">
            <w:pPr>
              <w:spacing w:after="0"/>
            </w:pPr>
            <w:r>
              <w:rPr>
                <w:rFonts w:ascii="Times New Roman" w:hAnsi="Times New Roman"/>
                <w:color w:val="000000"/>
                <w:sz w:val="24"/>
              </w:rPr>
              <w:t>5.3</w:t>
            </w:r>
          </w:p>
        </w:tc>
        <w:tc>
          <w:tcPr>
            <w:tcW w:w="2816" w:type="dxa"/>
            <w:tcMar>
              <w:top w:w="50" w:type="dxa"/>
              <w:left w:w="100" w:type="dxa"/>
            </w:tcMar>
            <w:vAlign w:val="center"/>
          </w:tcPr>
          <w:p w14:paraId="7EF30CDD" w14:textId="77777777" w:rsidR="000A512D" w:rsidRDefault="00000000">
            <w:pPr>
              <w:spacing w:after="0"/>
              <w:ind w:left="135"/>
            </w:pPr>
            <w:r w:rsidRPr="00511472">
              <w:rPr>
                <w:rFonts w:ascii="Times New Roman" w:hAnsi="Times New Roman"/>
                <w:color w:val="000000"/>
                <w:sz w:val="24"/>
                <w:lang w:val="ru-RU"/>
              </w:rPr>
              <w:t xml:space="preserve">География главных отраслей мирового хозяйства. </w:t>
            </w:r>
            <w:proofErr w:type="spellStart"/>
            <w:r>
              <w:rPr>
                <w:rFonts w:ascii="Times New Roman" w:hAnsi="Times New Roman"/>
                <w:color w:val="000000"/>
                <w:sz w:val="24"/>
              </w:rPr>
              <w:t>Промышленность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4D416D4D" w14:textId="77777777" w:rsidR="000A512D" w:rsidRDefault="00000000">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14:paraId="620AF5EB" w14:textId="77777777" w:rsidR="000A512D" w:rsidRDefault="000A512D">
            <w:pPr>
              <w:spacing w:after="0"/>
              <w:ind w:left="135"/>
              <w:jc w:val="center"/>
            </w:pPr>
          </w:p>
        </w:tc>
        <w:tc>
          <w:tcPr>
            <w:tcW w:w="1805" w:type="dxa"/>
            <w:tcMar>
              <w:top w:w="50" w:type="dxa"/>
              <w:left w:w="100" w:type="dxa"/>
            </w:tcMar>
            <w:vAlign w:val="center"/>
          </w:tcPr>
          <w:p w14:paraId="59891522" w14:textId="77777777" w:rsidR="000A512D" w:rsidRDefault="00000000">
            <w:pPr>
              <w:spacing w:after="0"/>
              <w:ind w:left="135"/>
              <w:jc w:val="center"/>
            </w:pPr>
            <w:r>
              <w:rPr>
                <w:rFonts w:ascii="Times New Roman" w:hAnsi="Times New Roman"/>
                <w:color w:val="000000"/>
                <w:sz w:val="24"/>
              </w:rPr>
              <w:t xml:space="preserve"> 1 </w:t>
            </w:r>
          </w:p>
        </w:tc>
        <w:tc>
          <w:tcPr>
            <w:tcW w:w="2694" w:type="dxa"/>
            <w:tcMar>
              <w:top w:w="50" w:type="dxa"/>
              <w:left w:w="100" w:type="dxa"/>
            </w:tcMar>
            <w:vAlign w:val="center"/>
          </w:tcPr>
          <w:p w14:paraId="7AFC8E3E" w14:textId="77777777" w:rsidR="000A512D" w:rsidRDefault="000A512D">
            <w:pPr>
              <w:spacing w:after="0"/>
              <w:ind w:left="135"/>
            </w:pPr>
          </w:p>
        </w:tc>
      </w:tr>
      <w:tr w:rsidR="000A512D" w14:paraId="362A6F96" w14:textId="77777777">
        <w:trPr>
          <w:trHeight w:val="144"/>
          <w:tblCellSpacing w:w="0" w:type="dxa"/>
        </w:trPr>
        <w:tc>
          <w:tcPr>
            <w:tcW w:w="510" w:type="dxa"/>
            <w:tcMar>
              <w:top w:w="50" w:type="dxa"/>
              <w:left w:w="100" w:type="dxa"/>
            </w:tcMar>
            <w:vAlign w:val="center"/>
          </w:tcPr>
          <w:p w14:paraId="3736FE90" w14:textId="77777777" w:rsidR="000A512D" w:rsidRDefault="00000000">
            <w:pPr>
              <w:spacing w:after="0"/>
            </w:pPr>
            <w:r>
              <w:rPr>
                <w:rFonts w:ascii="Times New Roman" w:hAnsi="Times New Roman"/>
                <w:color w:val="000000"/>
                <w:sz w:val="24"/>
              </w:rPr>
              <w:t>5.4</w:t>
            </w:r>
          </w:p>
        </w:tc>
        <w:tc>
          <w:tcPr>
            <w:tcW w:w="2816" w:type="dxa"/>
            <w:tcMar>
              <w:top w:w="50" w:type="dxa"/>
              <w:left w:w="100" w:type="dxa"/>
            </w:tcMar>
            <w:vAlign w:val="center"/>
          </w:tcPr>
          <w:p w14:paraId="53D0B62C" w14:textId="77777777" w:rsidR="000A512D" w:rsidRDefault="00000000">
            <w:pPr>
              <w:spacing w:after="0"/>
              <w:ind w:left="135"/>
            </w:pP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08E9AA5A" w14:textId="77777777" w:rsidR="000A512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738F58C" w14:textId="77777777" w:rsidR="000A512D" w:rsidRDefault="000A512D">
            <w:pPr>
              <w:spacing w:after="0"/>
              <w:ind w:left="135"/>
              <w:jc w:val="center"/>
            </w:pPr>
          </w:p>
        </w:tc>
        <w:tc>
          <w:tcPr>
            <w:tcW w:w="1805" w:type="dxa"/>
            <w:tcMar>
              <w:top w:w="50" w:type="dxa"/>
              <w:left w:w="100" w:type="dxa"/>
            </w:tcMar>
            <w:vAlign w:val="center"/>
          </w:tcPr>
          <w:p w14:paraId="2F30ADD7" w14:textId="77777777" w:rsidR="000A512D" w:rsidRDefault="000A512D">
            <w:pPr>
              <w:spacing w:after="0"/>
              <w:ind w:left="135"/>
              <w:jc w:val="center"/>
            </w:pPr>
          </w:p>
        </w:tc>
        <w:tc>
          <w:tcPr>
            <w:tcW w:w="2694" w:type="dxa"/>
            <w:tcMar>
              <w:top w:w="50" w:type="dxa"/>
              <w:left w:w="100" w:type="dxa"/>
            </w:tcMar>
            <w:vAlign w:val="center"/>
          </w:tcPr>
          <w:p w14:paraId="7989CA7F" w14:textId="77777777" w:rsidR="000A512D" w:rsidRDefault="000A512D">
            <w:pPr>
              <w:spacing w:after="0"/>
              <w:ind w:left="135"/>
            </w:pPr>
          </w:p>
        </w:tc>
      </w:tr>
      <w:tr w:rsidR="000A512D" w14:paraId="7E19C850" w14:textId="77777777">
        <w:trPr>
          <w:trHeight w:val="144"/>
          <w:tblCellSpacing w:w="0" w:type="dxa"/>
        </w:trPr>
        <w:tc>
          <w:tcPr>
            <w:tcW w:w="510" w:type="dxa"/>
            <w:tcMar>
              <w:top w:w="50" w:type="dxa"/>
              <w:left w:w="100" w:type="dxa"/>
            </w:tcMar>
            <w:vAlign w:val="center"/>
          </w:tcPr>
          <w:p w14:paraId="1507944D" w14:textId="77777777" w:rsidR="000A512D" w:rsidRDefault="00000000">
            <w:pPr>
              <w:spacing w:after="0"/>
            </w:pPr>
            <w:r>
              <w:rPr>
                <w:rFonts w:ascii="Times New Roman" w:hAnsi="Times New Roman"/>
                <w:color w:val="000000"/>
                <w:sz w:val="24"/>
              </w:rPr>
              <w:t>5.5</w:t>
            </w:r>
          </w:p>
        </w:tc>
        <w:tc>
          <w:tcPr>
            <w:tcW w:w="2816" w:type="dxa"/>
            <w:tcMar>
              <w:top w:w="50" w:type="dxa"/>
              <w:left w:w="100" w:type="dxa"/>
            </w:tcMar>
            <w:vAlign w:val="center"/>
          </w:tcPr>
          <w:p w14:paraId="5ED11A66" w14:textId="77777777" w:rsidR="000A512D" w:rsidRPr="00511472" w:rsidRDefault="00000000">
            <w:pPr>
              <w:spacing w:after="0"/>
              <w:ind w:left="135"/>
              <w:rPr>
                <w:lang w:val="ru-RU"/>
              </w:rPr>
            </w:pPr>
            <w:r w:rsidRPr="00511472">
              <w:rPr>
                <w:rFonts w:ascii="Times New Roman" w:hAnsi="Times New Roman"/>
                <w:color w:val="000000"/>
                <w:sz w:val="24"/>
                <w:lang w:val="ru-RU"/>
              </w:rPr>
              <w:t>Сфера нематериального производства. Мировой транспорт</w:t>
            </w:r>
          </w:p>
        </w:tc>
        <w:tc>
          <w:tcPr>
            <w:tcW w:w="994" w:type="dxa"/>
            <w:tcMar>
              <w:top w:w="50" w:type="dxa"/>
              <w:left w:w="100" w:type="dxa"/>
            </w:tcMar>
            <w:vAlign w:val="center"/>
          </w:tcPr>
          <w:p w14:paraId="16EE9F63"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14:paraId="5B6554C2" w14:textId="77777777" w:rsidR="000A512D" w:rsidRDefault="000A512D">
            <w:pPr>
              <w:spacing w:after="0"/>
              <w:ind w:left="135"/>
              <w:jc w:val="center"/>
            </w:pPr>
          </w:p>
        </w:tc>
        <w:tc>
          <w:tcPr>
            <w:tcW w:w="1805" w:type="dxa"/>
            <w:tcMar>
              <w:top w:w="50" w:type="dxa"/>
              <w:left w:w="100" w:type="dxa"/>
            </w:tcMar>
            <w:vAlign w:val="center"/>
          </w:tcPr>
          <w:p w14:paraId="59716E5E" w14:textId="77777777" w:rsidR="000A512D" w:rsidRDefault="000A512D">
            <w:pPr>
              <w:spacing w:after="0"/>
              <w:ind w:left="135"/>
              <w:jc w:val="center"/>
            </w:pPr>
          </w:p>
        </w:tc>
        <w:tc>
          <w:tcPr>
            <w:tcW w:w="2694" w:type="dxa"/>
            <w:tcMar>
              <w:top w:w="50" w:type="dxa"/>
              <w:left w:w="100" w:type="dxa"/>
            </w:tcMar>
            <w:vAlign w:val="center"/>
          </w:tcPr>
          <w:p w14:paraId="6FA3E875" w14:textId="77777777" w:rsidR="000A512D" w:rsidRDefault="000A512D">
            <w:pPr>
              <w:spacing w:after="0"/>
              <w:ind w:left="135"/>
            </w:pPr>
          </w:p>
        </w:tc>
      </w:tr>
      <w:tr w:rsidR="000A512D" w14:paraId="6AB5063B" w14:textId="77777777">
        <w:trPr>
          <w:trHeight w:val="144"/>
          <w:tblCellSpacing w:w="0" w:type="dxa"/>
        </w:trPr>
        <w:tc>
          <w:tcPr>
            <w:tcW w:w="0" w:type="auto"/>
            <w:gridSpan w:val="2"/>
            <w:tcMar>
              <w:top w:w="50" w:type="dxa"/>
              <w:left w:w="100" w:type="dxa"/>
            </w:tcMar>
            <w:vAlign w:val="center"/>
          </w:tcPr>
          <w:p w14:paraId="3E268FFC" w14:textId="77777777" w:rsidR="000A512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86E982D" w14:textId="77777777" w:rsidR="000A512D" w:rsidRDefault="0000000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75D0EA2F" w14:textId="77777777" w:rsidR="000A512D" w:rsidRDefault="000A512D"/>
        </w:tc>
      </w:tr>
      <w:tr w:rsidR="000A512D" w14:paraId="42F5B891" w14:textId="77777777">
        <w:trPr>
          <w:trHeight w:val="144"/>
          <w:tblCellSpacing w:w="0" w:type="dxa"/>
        </w:trPr>
        <w:tc>
          <w:tcPr>
            <w:tcW w:w="0" w:type="auto"/>
            <w:gridSpan w:val="2"/>
            <w:tcMar>
              <w:top w:w="50" w:type="dxa"/>
              <w:left w:w="100" w:type="dxa"/>
            </w:tcMar>
            <w:vAlign w:val="center"/>
          </w:tcPr>
          <w:p w14:paraId="3DBCFAB2" w14:textId="77777777" w:rsidR="000A512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63" w:type="dxa"/>
            <w:tcMar>
              <w:top w:w="50" w:type="dxa"/>
              <w:left w:w="100" w:type="dxa"/>
            </w:tcMar>
            <w:vAlign w:val="center"/>
          </w:tcPr>
          <w:p w14:paraId="15EA62C5" w14:textId="77777777" w:rsidR="000A512D" w:rsidRDefault="00000000">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5BDBECD1" w14:textId="77777777" w:rsidR="000A512D"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1F18F22F" w14:textId="77777777" w:rsidR="000A512D" w:rsidRDefault="000A512D">
            <w:pPr>
              <w:spacing w:after="0"/>
              <w:ind w:left="135"/>
              <w:jc w:val="center"/>
            </w:pPr>
          </w:p>
        </w:tc>
        <w:tc>
          <w:tcPr>
            <w:tcW w:w="2694" w:type="dxa"/>
            <w:tcMar>
              <w:top w:w="50" w:type="dxa"/>
              <w:left w:w="100" w:type="dxa"/>
            </w:tcMar>
            <w:vAlign w:val="center"/>
          </w:tcPr>
          <w:p w14:paraId="1B0FA9E7" w14:textId="77777777" w:rsidR="000A512D" w:rsidRDefault="000A512D">
            <w:pPr>
              <w:spacing w:after="0"/>
              <w:ind w:left="135"/>
            </w:pPr>
          </w:p>
        </w:tc>
      </w:tr>
      <w:tr w:rsidR="000A512D" w14:paraId="09D6AC97" w14:textId="77777777">
        <w:trPr>
          <w:trHeight w:val="144"/>
          <w:tblCellSpacing w:w="0" w:type="dxa"/>
        </w:trPr>
        <w:tc>
          <w:tcPr>
            <w:tcW w:w="0" w:type="auto"/>
            <w:gridSpan w:val="2"/>
            <w:tcMar>
              <w:top w:w="50" w:type="dxa"/>
              <w:left w:w="100" w:type="dxa"/>
            </w:tcMar>
            <w:vAlign w:val="center"/>
          </w:tcPr>
          <w:p w14:paraId="67B66E9C" w14:textId="77777777" w:rsidR="000A512D" w:rsidRPr="00511472" w:rsidRDefault="00000000">
            <w:pPr>
              <w:spacing w:after="0"/>
              <w:ind w:left="135"/>
              <w:rPr>
                <w:lang w:val="ru-RU"/>
              </w:rPr>
            </w:pPr>
            <w:r w:rsidRPr="00511472">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5CBE5201"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C5CC975" w14:textId="77777777" w:rsidR="000A512D" w:rsidRDefault="00000000">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14:paraId="5EA93FDB" w14:textId="77777777" w:rsidR="000A512D" w:rsidRDefault="00000000">
            <w:pPr>
              <w:spacing w:after="0"/>
              <w:ind w:left="135"/>
              <w:jc w:val="center"/>
            </w:pPr>
            <w:r>
              <w:rPr>
                <w:rFonts w:ascii="Times New Roman" w:hAnsi="Times New Roman"/>
                <w:color w:val="000000"/>
                <w:sz w:val="24"/>
              </w:rPr>
              <w:t xml:space="preserve"> 6.5 </w:t>
            </w:r>
          </w:p>
        </w:tc>
        <w:tc>
          <w:tcPr>
            <w:tcW w:w="2694" w:type="dxa"/>
            <w:tcMar>
              <w:top w:w="50" w:type="dxa"/>
              <w:left w:w="100" w:type="dxa"/>
            </w:tcMar>
            <w:vAlign w:val="center"/>
          </w:tcPr>
          <w:p w14:paraId="1E0390CC" w14:textId="77777777" w:rsidR="000A512D" w:rsidRDefault="000A512D"/>
        </w:tc>
      </w:tr>
    </w:tbl>
    <w:p w14:paraId="0BA7E577" w14:textId="77777777" w:rsidR="000A512D" w:rsidRDefault="000A512D">
      <w:pPr>
        <w:sectPr w:rsidR="000A512D">
          <w:pgSz w:w="16383" w:h="11906" w:orient="landscape"/>
          <w:pgMar w:top="1134" w:right="850" w:bottom="1134" w:left="1701" w:header="720" w:footer="720" w:gutter="0"/>
          <w:cols w:space="720"/>
        </w:sectPr>
      </w:pPr>
    </w:p>
    <w:p w14:paraId="431ABA15" w14:textId="77777777" w:rsidR="000A512D"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6"/>
        <w:gridCol w:w="4737"/>
        <w:gridCol w:w="1482"/>
        <w:gridCol w:w="1843"/>
        <w:gridCol w:w="1912"/>
        <w:gridCol w:w="2551"/>
      </w:tblGrid>
      <w:tr w:rsidR="000A512D" w14:paraId="3AB5216E" w14:textId="77777777">
        <w:trPr>
          <w:trHeight w:val="144"/>
          <w:tblCellSpacing w:w="0" w:type="dxa"/>
        </w:trPr>
        <w:tc>
          <w:tcPr>
            <w:tcW w:w="483" w:type="dxa"/>
            <w:vMerge w:val="restart"/>
            <w:tcMar>
              <w:top w:w="50" w:type="dxa"/>
              <w:left w:w="100" w:type="dxa"/>
            </w:tcMar>
            <w:vAlign w:val="center"/>
          </w:tcPr>
          <w:p w14:paraId="736185C7" w14:textId="77777777" w:rsidR="000A512D" w:rsidRDefault="00000000">
            <w:pPr>
              <w:spacing w:after="0"/>
              <w:ind w:left="135"/>
            </w:pPr>
            <w:r>
              <w:rPr>
                <w:rFonts w:ascii="Times New Roman" w:hAnsi="Times New Roman"/>
                <w:b/>
                <w:color w:val="000000"/>
                <w:sz w:val="24"/>
              </w:rPr>
              <w:t xml:space="preserve">№ п/п </w:t>
            </w:r>
          </w:p>
          <w:p w14:paraId="7F560E70" w14:textId="77777777" w:rsidR="000A512D" w:rsidRDefault="000A512D">
            <w:pPr>
              <w:spacing w:after="0"/>
              <w:ind w:left="135"/>
            </w:pPr>
          </w:p>
        </w:tc>
        <w:tc>
          <w:tcPr>
            <w:tcW w:w="3344" w:type="dxa"/>
            <w:vMerge w:val="restart"/>
            <w:tcMar>
              <w:top w:w="50" w:type="dxa"/>
              <w:left w:w="100" w:type="dxa"/>
            </w:tcMar>
            <w:vAlign w:val="center"/>
          </w:tcPr>
          <w:p w14:paraId="2374D54D" w14:textId="77777777" w:rsidR="000A512D" w:rsidRDefault="00000000">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5427B321" w14:textId="77777777" w:rsidR="000A512D" w:rsidRDefault="000A512D">
            <w:pPr>
              <w:spacing w:after="0"/>
              <w:ind w:left="135"/>
            </w:pPr>
          </w:p>
        </w:tc>
        <w:tc>
          <w:tcPr>
            <w:tcW w:w="0" w:type="auto"/>
            <w:gridSpan w:val="3"/>
            <w:tcMar>
              <w:top w:w="50" w:type="dxa"/>
              <w:left w:w="100" w:type="dxa"/>
            </w:tcMar>
            <w:vAlign w:val="center"/>
          </w:tcPr>
          <w:p w14:paraId="120FCFC2" w14:textId="77777777" w:rsidR="000A512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51" w:type="dxa"/>
            <w:vMerge w:val="restart"/>
            <w:tcMar>
              <w:top w:w="50" w:type="dxa"/>
              <w:left w:w="100" w:type="dxa"/>
            </w:tcMar>
            <w:vAlign w:val="center"/>
          </w:tcPr>
          <w:p w14:paraId="03A205FE" w14:textId="77777777" w:rsidR="000A512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79CCA3CE" w14:textId="77777777" w:rsidR="000A512D" w:rsidRDefault="000A512D">
            <w:pPr>
              <w:spacing w:after="0"/>
              <w:ind w:left="135"/>
            </w:pPr>
          </w:p>
        </w:tc>
      </w:tr>
      <w:tr w:rsidR="000A512D" w14:paraId="7B1D7858" w14:textId="77777777">
        <w:trPr>
          <w:trHeight w:val="144"/>
          <w:tblCellSpacing w:w="0" w:type="dxa"/>
        </w:trPr>
        <w:tc>
          <w:tcPr>
            <w:tcW w:w="0" w:type="auto"/>
            <w:vMerge/>
            <w:tcBorders>
              <w:top w:val="nil"/>
            </w:tcBorders>
            <w:tcMar>
              <w:top w:w="50" w:type="dxa"/>
              <w:left w:w="100" w:type="dxa"/>
            </w:tcMar>
          </w:tcPr>
          <w:p w14:paraId="51D03BB9" w14:textId="77777777" w:rsidR="000A512D" w:rsidRDefault="000A512D"/>
        </w:tc>
        <w:tc>
          <w:tcPr>
            <w:tcW w:w="0" w:type="auto"/>
            <w:vMerge/>
            <w:tcBorders>
              <w:top w:val="nil"/>
            </w:tcBorders>
            <w:tcMar>
              <w:top w:w="50" w:type="dxa"/>
              <w:left w:w="100" w:type="dxa"/>
            </w:tcMar>
          </w:tcPr>
          <w:p w14:paraId="3C8FFBFA" w14:textId="77777777" w:rsidR="000A512D" w:rsidRDefault="000A512D"/>
        </w:tc>
        <w:tc>
          <w:tcPr>
            <w:tcW w:w="943" w:type="dxa"/>
            <w:tcMar>
              <w:top w:w="50" w:type="dxa"/>
              <w:left w:w="100" w:type="dxa"/>
            </w:tcMar>
            <w:vAlign w:val="center"/>
          </w:tcPr>
          <w:p w14:paraId="7AC28281" w14:textId="77777777" w:rsidR="000A512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3158328" w14:textId="77777777" w:rsidR="000A512D" w:rsidRDefault="000A512D">
            <w:pPr>
              <w:spacing w:after="0"/>
              <w:ind w:left="135"/>
            </w:pPr>
          </w:p>
        </w:tc>
        <w:tc>
          <w:tcPr>
            <w:tcW w:w="1659" w:type="dxa"/>
            <w:tcMar>
              <w:top w:w="50" w:type="dxa"/>
              <w:left w:w="100" w:type="dxa"/>
            </w:tcMar>
            <w:vAlign w:val="center"/>
          </w:tcPr>
          <w:p w14:paraId="3B554569" w14:textId="77777777" w:rsidR="000A512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54A99B" w14:textId="77777777" w:rsidR="000A512D" w:rsidRDefault="000A512D">
            <w:pPr>
              <w:spacing w:after="0"/>
              <w:ind w:left="135"/>
            </w:pPr>
          </w:p>
        </w:tc>
        <w:tc>
          <w:tcPr>
            <w:tcW w:w="1750" w:type="dxa"/>
            <w:tcMar>
              <w:top w:w="50" w:type="dxa"/>
              <w:left w:w="100" w:type="dxa"/>
            </w:tcMar>
            <w:vAlign w:val="center"/>
          </w:tcPr>
          <w:p w14:paraId="37FB7EB1" w14:textId="77777777" w:rsidR="000A512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6382EE8" w14:textId="77777777" w:rsidR="000A512D" w:rsidRDefault="000A512D">
            <w:pPr>
              <w:spacing w:after="0"/>
              <w:ind w:left="135"/>
            </w:pPr>
          </w:p>
        </w:tc>
        <w:tc>
          <w:tcPr>
            <w:tcW w:w="0" w:type="auto"/>
            <w:vMerge/>
            <w:tcBorders>
              <w:top w:val="nil"/>
            </w:tcBorders>
            <w:tcMar>
              <w:top w:w="50" w:type="dxa"/>
              <w:left w:w="100" w:type="dxa"/>
            </w:tcMar>
          </w:tcPr>
          <w:p w14:paraId="746C559E" w14:textId="77777777" w:rsidR="000A512D" w:rsidRDefault="000A512D"/>
        </w:tc>
      </w:tr>
      <w:tr w:rsidR="000A512D" w:rsidRPr="00511472" w14:paraId="498C1C14" w14:textId="77777777">
        <w:trPr>
          <w:trHeight w:val="144"/>
          <w:tblCellSpacing w:w="0" w:type="dxa"/>
        </w:trPr>
        <w:tc>
          <w:tcPr>
            <w:tcW w:w="0" w:type="auto"/>
            <w:gridSpan w:val="6"/>
            <w:tcMar>
              <w:top w:w="50" w:type="dxa"/>
              <w:left w:w="100" w:type="dxa"/>
            </w:tcMar>
            <w:vAlign w:val="center"/>
          </w:tcPr>
          <w:p w14:paraId="349EC22E" w14:textId="77777777" w:rsidR="000A512D" w:rsidRPr="00511472" w:rsidRDefault="00000000">
            <w:pPr>
              <w:spacing w:after="0"/>
              <w:ind w:left="135"/>
              <w:rPr>
                <w:lang w:val="ru-RU"/>
              </w:rPr>
            </w:pPr>
            <w:r w:rsidRPr="00511472">
              <w:rPr>
                <w:rFonts w:ascii="Times New Roman" w:hAnsi="Times New Roman"/>
                <w:b/>
                <w:color w:val="000000"/>
                <w:sz w:val="24"/>
                <w:lang w:val="ru-RU"/>
              </w:rPr>
              <w:t>Раздел 1.</w:t>
            </w:r>
            <w:r w:rsidRPr="00511472">
              <w:rPr>
                <w:rFonts w:ascii="Times New Roman" w:hAnsi="Times New Roman"/>
                <w:color w:val="000000"/>
                <w:sz w:val="24"/>
                <w:lang w:val="ru-RU"/>
              </w:rPr>
              <w:t xml:space="preserve"> </w:t>
            </w:r>
            <w:r w:rsidRPr="00511472">
              <w:rPr>
                <w:rFonts w:ascii="Times New Roman" w:hAnsi="Times New Roman"/>
                <w:b/>
                <w:color w:val="000000"/>
                <w:sz w:val="24"/>
                <w:lang w:val="ru-RU"/>
              </w:rPr>
              <w:t>РЕГИОНЫ И СТРАНЫ МИРА</w:t>
            </w:r>
          </w:p>
        </w:tc>
      </w:tr>
      <w:tr w:rsidR="000A512D" w14:paraId="181FA532" w14:textId="77777777">
        <w:trPr>
          <w:trHeight w:val="144"/>
          <w:tblCellSpacing w:w="0" w:type="dxa"/>
        </w:trPr>
        <w:tc>
          <w:tcPr>
            <w:tcW w:w="483" w:type="dxa"/>
            <w:tcMar>
              <w:top w:w="50" w:type="dxa"/>
              <w:left w:w="100" w:type="dxa"/>
            </w:tcMar>
            <w:vAlign w:val="center"/>
          </w:tcPr>
          <w:p w14:paraId="1F1DFC0A" w14:textId="77777777" w:rsidR="000A512D" w:rsidRDefault="00000000">
            <w:pPr>
              <w:spacing w:after="0"/>
            </w:pPr>
            <w:r>
              <w:rPr>
                <w:rFonts w:ascii="Times New Roman" w:hAnsi="Times New Roman"/>
                <w:color w:val="000000"/>
                <w:sz w:val="24"/>
              </w:rPr>
              <w:t>1.1</w:t>
            </w:r>
          </w:p>
        </w:tc>
        <w:tc>
          <w:tcPr>
            <w:tcW w:w="3344" w:type="dxa"/>
            <w:tcMar>
              <w:top w:w="50" w:type="dxa"/>
              <w:left w:w="100" w:type="dxa"/>
            </w:tcMar>
            <w:vAlign w:val="center"/>
          </w:tcPr>
          <w:p w14:paraId="5C5ADE21" w14:textId="77777777" w:rsidR="000A512D" w:rsidRDefault="00000000">
            <w:pPr>
              <w:spacing w:after="0"/>
              <w:ind w:left="135"/>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p>
        </w:tc>
        <w:tc>
          <w:tcPr>
            <w:tcW w:w="943" w:type="dxa"/>
            <w:tcMar>
              <w:top w:w="50" w:type="dxa"/>
              <w:left w:w="100" w:type="dxa"/>
            </w:tcMar>
            <w:vAlign w:val="center"/>
          </w:tcPr>
          <w:p w14:paraId="2508714E" w14:textId="77777777" w:rsidR="000A512D"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4FEF8498" w14:textId="77777777" w:rsidR="000A512D" w:rsidRDefault="000A512D">
            <w:pPr>
              <w:spacing w:after="0"/>
              <w:ind w:left="135"/>
              <w:jc w:val="center"/>
            </w:pPr>
          </w:p>
        </w:tc>
        <w:tc>
          <w:tcPr>
            <w:tcW w:w="1750" w:type="dxa"/>
            <w:tcMar>
              <w:top w:w="50" w:type="dxa"/>
              <w:left w:w="100" w:type="dxa"/>
            </w:tcMar>
            <w:vAlign w:val="center"/>
          </w:tcPr>
          <w:p w14:paraId="32BE8B18" w14:textId="77777777" w:rsidR="000A512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52EAE352" w14:textId="77777777" w:rsidR="000A512D" w:rsidRDefault="000A512D">
            <w:pPr>
              <w:spacing w:after="0"/>
              <w:ind w:left="135"/>
            </w:pPr>
          </w:p>
        </w:tc>
      </w:tr>
      <w:tr w:rsidR="000A512D" w14:paraId="0664A9A5" w14:textId="77777777">
        <w:trPr>
          <w:trHeight w:val="144"/>
          <w:tblCellSpacing w:w="0" w:type="dxa"/>
        </w:trPr>
        <w:tc>
          <w:tcPr>
            <w:tcW w:w="483" w:type="dxa"/>
            <w:tcMar>
              <w:top w:w="50" w:type="dxa"/>
              <w:left w:w="100" w:type="dxa"/>
            </w:tcMar>
            <w:vAlign w:val="center"/>
          </w:tcPr>
          <w:p w14:paraId="111131EE" w14:textId="77777777" w:rsidR="000A512D" w:rsidRDefault="00000000">
            <w:pPr>
              <w:spacing w:after="0"/>
            </w:pPr>
            <w:r>
              <w:rPr>
                <w:rFonts w:ascii="Times New Roman" w:hAnsi="Times New Roman"/>
                <w:color w:val="000000"/>
                <w:sz w:val="24"/>
              </w:rPr>
              <w:t>1.2</w:t>
            </w:r>
          </w:p>
        </w:tc>
        <w:tc>
          <w:tcPr>
            <w:tcW w:w="3344" w:type="dxa"/>
            <w:tcMar>
              <w:top w:w="50" w:type="dxa"/>
              <w:left w:w="100" w:type="dxa"/>
            </w:tcMar>
            <w:vAlign w:val="center"/>
          </w:tcPr>
          <w:p w14:paraId="5BB524DE" w14:textId="77777777" w:rsidR="000A512D" w:rsidRDefault="00000000">
            <w:pPr>
              <w:spacing w:after="0"/>
              <w:ind w:left="135"/>
            </w:pP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943" w:type="dxa"/>
            <w:tcMar>
              <w:top w:w="50" w:type="dxa"/>
              <w:left w:w="100" w:type="dxa"/>
            </w:tcMar>
            <w:vAlign w:val="center"/>
          </w:tcPr>
          <w:p w14:paraId="4F543556" w14:textId="77777777" w:rsidR="000A512D"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6C8EF22A" w14:textId="77777777" w:rsidR="000A512D" w:rsidRDefault="000A512D">
            <w:pPr>
              <w:spacing w:after="0"/>
              <w:ind w:left="135"/>
              <w:jc w:val="center"/>
            </w:pPr>
          </w:p>
        </w:tc>
        <w:tc>
          <w:tcPr>
            <w:tcW w:w="1750" w:type="dxa"/>
            <w:tcMar>
              <w:top w:w="50" w:type="dxa"/>
              <w:left w:w="100" w:type="dxa"/>
            </w:tcMar>
            <w:vAlign w:val="center"/>
          </w:tcPr>
          <w:p w14:paraId="42ED31DD" w14:textId="77777777" w:rsidR="000A512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209EC7D3" w14:textId="77777777" w:rsidR="000A512D" w:rsidRDefault="000A512D">
            <w:pPr>
              <w:spacing w:after="0"/>
              <w:ind w:left="135"/>
            </w:pPr>
          </w:p>
        </w:tc>
      </w:tr>
      <w:tr w:rsidR="000A512D" w14:paraId="40BA1E37" w14:textId="77777777">
        <w:trPr>
          <w:trHeight w:val="144"/>
          <w:tblCellSpacing w:w="0" w:type="dxa"/>
        </w:trPr>
        <w:tc>
          <w:tcPr>
            <w:tcW w:w="483" w:type="dxa"/>
            <w:tcMar>
              <w:top w:w="50" w:type="dxa"/>
              <w:left w:w="100" w:type="dxa"/>
            </w:tcMar>
            <w:vAlign w:val="center"/>
          </w:tcPr>
          <w:p w14:paraId="5ECCD710" w14:textId="77777777" w:rsidR="000A512D" w:rsidRDefault="00000000">
            <w:pPr>
              <w:spacing w:after="0"/>
            </w:pPr>
            <w:r>
              <w:rPr>
                <w:rFonts w:ascii="Times New Roman" w:hAnsi="Times New Roman"/>
                <w:color w:val="000000"/>
                <w:sz w:val="24"/>
              </w:rPr>
              <w:t>1.3</w:t>
            </w:r>
          </w:p>
        </w:tc>
        <w:tc>
          <w:tcPr>
            <w:tcW w:w="3344" w:type="dxa"/>
            <w:tcMar>
              <w:top w:w="50" w:type="dxa"/>
              <w:left w:w="100" w:type="dxa"/>
            </w:tcMar>
            <w:vAlign w:val="center"/>
          </w:tcPr>
          <w:p w14:paraId="73635C86" w14:textId="77777777" w:rsidR="000A512D" w:rsidRDefault="00000000">
            <w:pPr>
              <w:spacing w:after="0"/>
              <w:ind w:left="135"/>
            </w:pPr>
            <w:proofErr w:type="spellStart"/>
            <w:r>
              <w:rPr>
                <w:rFonts w:ascii="Times New Roman" w:hAnsi="Times New Roman"/>
                <w:color w:val="000000"/>
                <w:sz w:val="24"/>
              </w:rPr>
              <w:t>Америка</w:t>
            </w:r>
            <w:proofErr w:type="spellEnd"/>
          </w:p>
        </w:tc>
        <w:tc>
          <w:tcPr>
            <w:tcW w:w="943" w:type="dxa"/>
            <w:tcMar>
              <w:top w:w="50" w:type="dxa"/>
              <w:left w:w="100" w:type="dxa"/>
            </w:tcMar>
            <w:vAlign w:val="center"/>
          </w:tcPr>
          <w:p w14:paraId="45E1671B" w14:textId="77777777" w:rsidR="000A512D" w:rsidRDefault="00000000">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14:paraId="733D5C55" w14:textId="77777777" w:rsidR="000A512D" w:rsidRDefault="000A512D">
            <w:pPr>
              <w:spacing w:after="0"/>
              <w:ind w:left="135"/>
              <w:jc w:val="center"/>
            </w:pPr>
          </w:p>
        </w:tc>
        <w:tc>
          <w:tcPr>
            <w:tcW w:w="1750" w:type="dxa"/>
            <w:tcMar>
              <w:top w:w="50" w:type="dxa"/>
              <w:left w:w="100" w:type="dxa"/>
            </w:tcMar>
            <w:vAlign w:val="center"/>
          </w:tcPr>
          <w:p w14:paraId="140C2DCE" w14:textId="77777777" w:rsidR="000A512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245F44E" w14:textId="77777777" w:rsidR="000A512D" w:rsidRDefault="000A512D">
            <w:pPr>
              <w:spacing w:after="0"/>
              <w:ind w:left="135"/>
            </w:pPr>
          </w:p>
        </w:tc>
      </w:tr>
      <w:tr w:rsidR="000A512D" w14:paraId="517AAD21" w14:textId="77777777">
        <w:trPr>
          <w:trHeight w:val="144"/>
          <w:tblCellSpacing w:w="0" w:type="dxa"/>
        </w:trPr>
        <w:tc>
          <w:tcPr>
            <w:tcW w:w="483" w:type="dxa"/>
            <w:tcMar>
              <w:top w:w="50" w:type="dxa"/>
              <w:left w:w="100" w:type="dxa"/>
            </w:tcMar>
            <w:vAlign w:val="center"/>
          </w:tcPr>
          <w:p w14:paraId="3F260191" w14:textId="77777777" w:rsidR="000A512D" w:rsidRDefault="00000000">
            <w:pPr>
              <w:spacing w:after="0"/>
            </w:pPr>
            <w:r>
              <w:rPr>
                <w:rFonts w:ascii="Times New Roman" w:hAnsi="Times New Roman"/>
                <w:color w:val="000000"/>
                <w:sz w:val="24"/>
              </w:rPr>
              <w:t>1.4</w:t>
            </w:r>
          </w:p>
        </w:tc>
        <w:tc>
          <w:tcPr>
            <w:tcW w:w="3344" w:type="dxa"/>
            <w:tcMar>
              <w:top w:w="50" w:type="dxa"/>
              <w:left w:w="100" w:type="dxa"/>
            </w:tcMar>
            <w:vAlign w:val="center"/>
          </w:tcPr>
          <w:p w14:paraId="3016EC7F" w14:textId="77777777" w:rsidR="000A512D" w:rsidRDefault="00000000">
            <w:pPr>
              <w:spacing w:after="0"/>
              <w:ind w:left="135"/>
            </w:pPr>
            <w:proofErr w:type="spellStart"/>
            <w:r>
              <w:rPr>
                <w:rFonts w:ascii="Times New Roman" w:hAnsi="Times New Roman"/>
                <w:color w:val="000000"/>
                <w:sz w:val="24"/>
              </w:rPr>
              <w:t>Африка</w:t>
            </w:r>
            <w:proofErr w:type="spellEnd"/>
          </w:p>
        </w:tc>
        <w:tc>
          <w:tcPr>
            <w:tcW w:w="943" w:type="dxa"/>
            <w:tcMar>
              <w:top w:w="50" w:type="dxa"/>
              <w:left w:w="100" w:type="dxa"/>
            </w:tcMar>
            <w:vAlign w:val="center"/>
          </w:tcPr>
          <w:p w14:paraId="7A7B8F49" w14:textId="77777777" w:rsidR="000A512D"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7134EAD6" w14:textId="77777777" w:rsidR="000A512D" w:rsidRDefault="000A512D">
            <w:pPr>
              <w:spacing w:after="0"/>
              <w:ind w:left="135"/>
              <w:jc w:val="center"/>
            </w:pPr>
          </w:p>
        </w:tc>
        <w:tc>
          <w:tcPr>
            <w:tcW w:w="1750" w:type="dxa"/>
            <w:tcMar>
              <w:top w:w="50" w:type="dxa"/>
              <w:left w:w="100" w:type="dxa"/>
            </w:tcMar>
            <w:vAlign w:val="center"/>
          </w:tcPr>
          <w:p w14:paraId="162215BF" w14:textId="77777777" w:rsidR="000A512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34A8F98F" w14:textId="77777777" w:rsidR="000A512D" w:rsidRDefault="000A512D">
            <w:pPr>
              <w:spacing w:after="0"/>
              <w:ind w:left="135"/>
            </w:pPr>
          </w:p>
        </w:tc>
      </w:tr>
      <w:tr w:rsidR="000A512D" w14:paraId="6077D30C" w14:textId="77777777">
        <w:trPr>
          <w:trHeight w:val="144"/>
          <w:tblCellSpacing w:w="0" w:type="dxa"/>
        </w:trPr>
        <w:tc>
          <w:tcPr>
            <w:tcW w:w="483" w:type="dxa"/>
            <w:tcMar>
              <w:top w:w="50" w:type="dxa"/>
              <w:left w:w="100" w:type="dxa"/>
            </w:tcMar>
            <w:vAlign w:val="center"/>
          </w:tcPr>
          <w:p w14:paraId="6A509E15" w14:textId="77777777" w:rsidR="000A512D" w:rsidRDefault="00000000">
            <w:pPr>
              <w:spacing w:after="0"/>
            </w:pPr>
            <w:r>
              <w:rPr>
                <w:rFonts w:ascii="Times New Roman" w:hAnsi="Times New Roman"/>
                <w:color w:val="000000"/>
                <w:sz w:val="24"/>
              </w:rPr>
              <w:t>1.5</w:t>
            </w:r>
          </w:p>
        </w:tc>
        <w:tc>
          <w:tcPr>
            <w:tcW w:w="3344" w:type="dxa"/>
            <w:tcMar>
              <w:top w:w="50" w:type="dxa"/>
              <w:left w:w="100" w:type="dxa"/>
            </w:tcMar>
            <w:vAlign w:val="center"/>
          </w:tcPr>
          <w:p w14:paraId="31CD7654" w14:textId="77777777" w:rsidR="000A512D" w:rsidRDefault="00000000">
            <w:pPr>
              <w:spacing w:after="0"/>
              <w:ind w:left="135"/>
            </w:pPr>
            <w:proofErr w:type="spellStart"/>
            <w:r>
              <w:rPr>
                <w:rFonts w:ascii="Times New Roman" w:hAnsi="Times New Roman"/>
                <w:color w:val="000000"/>
                <w:sz w:val="24"/>
              </w:rPr>
              <w:t>Австралия</w:t>
            </w:r>
            <w:proofErr w:type="spellEnd"/>
            <w:r>
              <w:rPr>
                <w:rFonts w:ascii="Times New Roman" w:hAnsi="Times New Roman"/>
                <w:color w:val="000000"/>
                <w:sz w:val="24"/>
              </w:rPr>
              <w:t xml:space="preserve"> и </w:t>
            </w:r>
            <w:proofErr w:type="spellStart"/>
            <w:r>
              <w:rPr>
                <w:rFonts w:ascii="Times New Roman" w:hAnsi="Times New Roman"/>
                <w:color w:val="000000"/>
                <w:sz w:val="24"/>
              </w:rPr>
              <w:t>Океания</w:t>
            </w:r>
            <w:proofErr w:type="spellEnd"/>
          </w:p>
        </w:tc>
        <w:tc>
          <w:tcPr>
            <w:tcW w:w="943" w:type="dxa"/>
            <w:tcMar>
              <w:top w:w="50" w:type="dxa"/>
              <w:left w:w="100" w:type="dxa"/>
            </w:tcMar>
            <w:vAlign w:val="center"/>
          </w:tcPr>
          <w:p w14:paraId="3241412B" w14:textId="77777777" w:rsidR="000A512D" w:rsidRDefault="00000000">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14:paraId="0C6DE17F" w14:textId="77777777" w:rsidR="000A512D" w:rsidRDefault="000A512D">
            <w:pPr>
              <w:spacing w:after="0"/>
              <w:ind w:left="135"/>
              <w:jc w:val="center"/>
            </w:pPr>
          </w:p>
        </w:tc>
        <w:tc>
          <w:tcPr>
            <w:tcW w:w="1750" w:type="dxa"/>
            <w:tcMar>
              <w:top w:w="50" w:type="dxa"/>
              <w:left w:w="100" w:type="dxa"/>
            </w:tcMar>
            <w:vAlign w:val="center"/>
          </w:tcPr>
          <w:p w14:paraId="6E707490" w14:textId="77777777" w:rsidR="000A512D" w:rsidRDefault="000A512D">
            <w:pPr>
              <w:spacing w:after="0"/>
              <w:ind w:left="135"/>
              <w:jc w:val="center"/>
            </w:pPr>
          </w:p>
        </w:tc>
        <w:tc>
          <w:tcPr>
            <w:tcW w:w="2551" w:type="dxa"/>
            <w:tcMar>
              <w:top w:w="50" w:type="dxa"/>
              <w:left w:w="100" w:type="dxa"/>
            </w:tcMar>
            <w:vAlign w:val="center"/>
          </w:tcPr>
          <w:p w14:paraId="6B34B7B0" w14:textId="77777777" w:rsidR="000A512D" w:rsidRDefault="000A512D">
            <w:pPr>
              <w:spacing w:after="0"/>
              <w:ind w:left="135"/>
            </w:pPr>
          </w:p>
        </w:tc>
      </w:tr>
      <w:tr w:rsidR="000A512D" w14:paraId="741EBE8E" w14:textId="77777777">
        <w:trPr>
          <w:trHeight w:val="144"/>
          <w:tblCellSpacing w:w="0" w:type="dxa"/>
        </w:trPr>
        <w:tc>
          <w:tcPr>
            <w:tcW w:w="483" w:type="dxa"/>
            <w:tcMar>
              <w:top w:w="50" w:type="dxa"/>
              <w:left w:w="100" w:type="dxa"/>
            </w:tcMar>
            <w:vAlign w:val="center"/>
          </w:tcPr>
          <w:p w14:paraId="6FE853CA" w14:textId="77777777" w:rsidR="000A512D" w:rsidRDefault="00000000">
            <w:pPr>
              <w:spacing w:after="0"/>
            </w:pPr>
            <w:r>
              <w:rPr>
                <w:rFonts w:ascii="Times New Roman" w:hAnsi="Times New Roman"/>
                <w:color w:val="000000"/>
                <w:sz w:val="24"/>
              </w:rPr>
              <w:t>1.6</w:t>
            </w:r>
          </w:p>
        </w:tc>
        <w:tc>
          <w:tcPr>
            <w:tcW w:w="3344" w:type="dxa"/>
            <w:tcMar>
              <w:top w:w="50" w:type="dxa"/>
              <w:left w:w="100" w:type="dxa"/>
            </w:tcMar>
            <w:vAlign w:val="center"/>
          </w:tcPr>
          <w:p w14:paraId="3EE363D2" w14:textId="77777777" w:rsidR="000A512D" w:rsidRPr="00511472" w:rsidRDefault="00000000">
            <w:pPr>
              <w:spacing w:after="0"/>
              <w:ind w:left="135"/>
              <w:rPr>
                <w:lang w:val="ru-RU"/>
              </w:rPr>
            </w:pPr>
            <w:r w:rsidRPr="00511472">
              <w:rPr>
                <w:rFonts w:ascii="Times New Roman" w:hAnsi="Times New Roman"/>
                <w:color w:val="000000"/>
                <w:sz w:val="24"/>
                <w:lang w:val="ru-RU"/>
              </w:rPr>
              <w:t>Россия на геополитической, геоэкономической и геодемографической карте мира</w:t>
            </w:r>
          </w:p>
        </w:tc>
        <w:tc>
          <w:tcPr>
            <w:tcW w:w="943" w:type="dxa"/>
            <w:tcMar>
              <w:top w:w="50" w:type="dxa"/>
              <w:left w:w="100" w:type="dxa"/>
            </w:tcMar>
            <w:vAlign w:val="center"/>
          </w:tcPr>
          <w:p w14:paraId="34793772"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14:paraId="2950E72F" w14:textId="77777777" w:rsidR="000A512D" w:rsidRDefault="000A512D">
            <w:pPr>
              <w:spacing w:after="0"/>
              <w:ind w:left="135"/>
              <w:jc w:val="center"/>
            </w:pPr>
          </w:p>
        </w:tc>
        <w:tc>
          <w:tcPr>
            <w:tcW w:w="1750" w:type="dxa"/>
            <w:tcMar>
              <w:top w:w="50" w:type="dxa"/>
              <w:left w:w="100" w:type="dxa"/>
            </w:tcMar>
            <w:vAlign w:val="center"/>
          </w:tcPr>
          <w:p w14:paraId="1FC1B697" w14:textId="77777777" w:rsidR="000A512D" w:rsidRDefault="00000000">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14:paraId="65868164" w14:textId="77777777" w:rsidR="000A512D" w:rsidRDefault="000A512D">
            <w:pPr>
              <w:spacing w:after="0"/>
              <w:ind w:left="135"/>
            </w:pPr>
          </w:p>
        </w:tc>
      </w:tr>
      <w:tr w:rsidR="000A512D" w14:paraId="166795AD" w14:textId="77777777">
        <w:trPr>
          <w:trHeight w:val="144"/>
          <w:tblCellSpacing w:w="0" w:type="dxa"/>
        </w:trPr>
        <w:tc>
          <w:tcPr>
            <w:tcW w:w="0" w:type="auto"/>
            <w:gridSpan w:val="2"/>
            <w:tcMar>
              <w:top w:w="50" w:type="dxa"/>
              <w:left w:w="100" w:type="dxa"/>
            </w:tcMar>
            <w:vAlign w:val="center"/>
          </w:tcPr>
          <w:p w14:paraId="5A8136A2" w14:textId="77777777" w:rsidR="000A512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A19D82B" w14:textId="77777777" w:rsidR="000A512D" w:rsidRDefault="00000000">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3C86B201" w14:textId="77777777" w:rsidR="000A512D" w:rsidRDefault="000A512D"/>
        </w:tc>
      </w:tr>
      <w:tr w:rsidR="000A512D" w14:paraId="6F503DA8" w14:textId="77777777">
        <w:trPr>
          <w:trHeight w:val="144"/>
          <w:tblCellSpacing w:w="0" w:type="dxa"/>
        </w:trPr>
        <w:tc>
          <w:tcPr>
            <w:tcW w:w="0" w:type="auto"/>
            <w:gridSpan w:val="6"/>
            <w:tcMar>
              <w:top w:w="50" w:type="dxa"/>
              <w:left w:w="100" w:type="dxa"/>
            </w:tcMar>
            <w:vAlign w:val="center"/>
          </w:tcPr>
          <w:p w14:paraId="1EE5C200" w14:textId="77777777" w:rsidR="000A512D" w:rsidRDefault="00000000">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ГЛОБАЛЬНЫЕ ПРОБЛЕМЫ ЧЕЛОВЕЧЕСТВА</w:t>
            </w:r>
          </w:p>
        </w:tc>
      </w:tr>
      <w:tr w:rsidR="000A512D" w14:paraId="6D33D2FC" w14:textId="77777777">
        <w:trPr>
          <w:trHeight w:val="144"/>
          <w:tblCellSpacing w:w="0" w:type="dxa"/>
        </w:trPr>
        <w:tc>
          <w:tcPr>
            <w:tcW w:w="483" w:type="dxa"/>
            <w:tcMar>
              <w:top w:w="50" w:type="dxa"/>
              <w:left w:w="100" w:type="dxa"/>
            </w:tcMar>
            <w:vAlign w:val="center"/>
          </w:tcPr>
          <w:p w14:paraId="745A570E" w14:textId="77777777" w:rsidR="000A512D" w:rsidRDefault="00000000">
            <w:pPr>
              <w:spacing w:after="0"/>
            </w:pPr>
            <w:r>
              <w:rPr>
                <w:rFonts w:ascii="Times New Roman" w:hAnsi="Times New Roman"/>
                <w:color w:val="000000"/>
                <w:sz w:val="24"/>
              </w:rPr>
              <w:t>2.1</w:t>
            </w:r>
          </w:p>
        </w:tc>
        <w:tc>
          <w:tcPr>
            <w:tcW w:w="3344" w:type="dxa"/>
            <w:tcMar>
              <w:top w:w="50" w:type="dxa"/>
              <w:left w:w="100" w:type="dxa"/>
            </w:tcMar>
            <w:vAlign w:val="center"/>
          </w:tcPr>
          <w:p w14:paraId="48CAAC32" w14:textId="77777777" w:rsidR="000A512D" w:rsidRDefault="00000000">
            <w:pPr>
              <w:spacing w:after="0"/>
              <w:ind w:left="135"/>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c>
          <w:tcPr>
            <w:tcW w:w="943" w:type="dxa"/>
            <w:tcMar>
              <w:top w:w="50" w:type="dxa"/>
              <w:left w:w="100" w:type="dxa"/>
            </w:tcMar>
            <w:vAlign w:val="center"/>
          </w:tcPr>
          <w:p w14:paraId="223CDA99" w14:textId="77777777" w:rsidR="000A512D" w:rsidRDefault="00000000">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14:paraId="139AF0A8" w14:textId="77777777" w:rsidR="000A512D" w:rsidRDefault="000A512D">
            <w:pPr>
              <w:spacing w:after="0"/>
              <w:ind w:left="135"/>
              <w:jc w:val="center"/>
            </w:pPr>
          </w:p>
        </w:tc>
        <w:tc>
          <w:tcPr>
            <w:tcW w:w="1750" w:type="dxa"/>
            <w:tcMar>
              <w:top w:w="50" w:type="dxa"/>
              <w:left w:w="100" w:type="dxa"/>
            </w:tcMar>
            <w:vAlign w:val="center"/>
          </w:tcPr>
          <w:p w14:paraId="3A0F250A" w14:textId="77777777" w:rsidR="000A512D" w:rsidRDefault="00000000">
            <w:pPr>
              <w:spacing w:after="0"/>
              <w:ind w:left="135"/>
              <w:jc w:val="center"/>
            </w:pPr>
            <w:r>
              <w:rPr>
                <w:rFonts w:ascii="Times New Roman" w:hAnsi="Times New Roman"/>
                <w:color w:val="000000"/>
                <w:sz w:val="24"/>
              </w:rPr>
              <w:t xml:space="preserve"> 0.5 </w:t>
            </w:r>
          </w:p>
        </w:tc>
        <w:tc>
          <w:tcPr>
            <w:tcW w:w="2551" w:type="dxa"/>
            <w:tcMar>
              <w:top w:w="50" w:type="dxa"/>
              <w:left w:w="100" w:type="dxa"/>
            </w:tcMar>
            <w:vAlign w:val="center"/>
          </w:tcPr>
          <w:p w14:paraId="720CB976" w14:textId="77777777" w:rsidR="000A512D" w:rsidRDefault="000A512D">
            <w:pPr>
              <w:spacing w:after="0"/>
              <w:ind w:left="135"/>
            </w:pPr>
          </w:p>
        </w:tc>
      </w:tr>
      <w:tr w:rsidR="000A512D" w14:paraId="6E0A8939" w14:textId="77777777">
        <w:trPr>
          <w:trHeight w:val="144"/>
          <w:tblCellSpacing w:w="0" w:type="dxa"/>
        </w:trPr>
        <w:tc>
          <w:tcPr>
            <w:tcW w:w="0" w:type="auto"/>
            <w:gridSpan w:val="2"/>
            <w:tcMar>
              <w:top w:w="50" w:type="dxa"/>
              <w:left w:w="100" w:type="dxa"/>
            </w:tcMar>
            <w:vAlign w:val="center"/>
          </w:tcPr>
          <w:p w14:paraId="7831F5C5" w14:textId="77777777" w:rsidR="000A512D" w:rsidRDefault="00000000">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82" w:type="dxa"/>
            <w:tcMar>
              <w:top w:w="50" w:type="dxa"/>
              <w:left w:w="100" w:type="dxa"/>
            </w:tcMar>
            <w:vAlign w:val="center"/>
          </w:tcPr>
          <w:p w14:paraId="2FAE79E2" w14:textId="77777777" w:rsidR="000A512D" w:rsidRDefault="0000000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53869B8E" w14:textId="77777777" w:rsidR="000A512D" w:rsidRDefault="000A512D"/>
        </w:tc>
      </w:tr>
      <w:tr w:rsidR="000A512D" w14:paraId="5546DD62" w14:textId="77777777">
        <w:trPr>
          <w:trHeight w:val="144"/>
          <w:tblCellSpacing w:w="0" w:type="dxa"/>
        </w:trPr>
        <w:tc>
          <w:tcPr>
            <w:tcW w:w="0" w:type="auto"/>
            <w:gridSpan w:val="2"/>
            <w:tcMar>
              <w:top w:w="50" w:type="dxa"/>
              <w:left w:w="100" w:type="dxa"/>
            </w:tcMar>
            <w:vAlign w:val="center"/>
          </w:tcPr>
          <w:p w14:paraId="253F4C77" w14:textId="77777777" w:rsidR="000A512D" w:rsidRDefault="00000000">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482" w:type="dxa"/>
            <w:tcMar>
              <w:top w:w="50" w:type="dxa"/>
              <w:left w:w="100" w:type="dxa"/>
            </w:tcMar>
            <w:vAlign w:val="center"/>
          </w:tcPr>
          <w:p w14:paraId="08653558" w14:textId="77777777" w:rsidR="000A512D" w:rsidRDefault="00000000">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14:paraId="2DBC28B8" w14:textId="77777777" w:rsidR="000A512D" w:rsidRDefault="000A512D">
            <w:pPr>
              <w:spacing w:after="0"/>
              <w:ind w:left="135"/>
              <w:jc w:val="center"/>
            </w:pPr>
          </w:p>
        </w:tc>
        <w:tc>
          <w:tcPr>
            <w:tcW w:w="1750" w:type="dxa"/>
            <w:tcMar>
              <w:top w:w="50" w:type="dxa"/>
              <w:left w:w="100" w:type="dxa"/>
            </w:tcMar>
            <w:vAlign w:val="center"/>
          </w:tcPr>
          <w:p w14:paraId="2672D3B7" w14:textId="77777777" w:rsidR="000A512D" w:rsidRDefault="000A512D">
            <w:pPr>
              <w:spacing w:after="0"/>
              <w:ind w:left="135"/>
              <w:jc w:val="center"/>
            </w:pPr>
          </w:p>
        </w:tc>
        <w:tc>
          <w:tcPr>
            <w:tcW w:w="2551" w:type="dxa"/>
            <w:tcMar>
              <w:top w:w="50" w:type="dxa"/>
              <w:left w:w="100" w:type="dxa"/>
            </w:tcMar>
            <w:vAlign w:val="center"/>
          </w:tcPr>
          <w:p w14:paraId="1E30E827" w14:textId="77777777" w:rsidR="000A512D" w:rsidRDefault="000A512D">
            <w:pPr>
              <w:spacing w:after="0"/>
              <w:ind w:left="135"/>
            </w:pPr>
          </w:p>
        </w:tc>
      </w:tr>
      <w:tr w:rsidR="000A512D" w14:paraId="7CF6576F" w14:textId="77777777">
        <w:trPr>
          <w:trHeight w:val="144"/>
          <w:tblCellSpacing w:w="0" w:type="dxa"/>
        </w:trPr>
        <w:tc>
          <w:tcPr>
            <w:tcW w:w="0" w:type="auto"/>
            <w:gridSpan w:val="2"/>
            <w:tcMar>
              <w:top w:w="50" w:type="dxa"/>
              <w:left w:w="100" w:type="dxa"/>
            </w:tcMar>
            <w:vAlign w:val="center"/>
          </w:tcPr>
          <w:p w14:paraId="1AA7E1CE" w14:textId="77777777" w:rsidR="000A512D" w:rsidRPr="00511472" w:rsidRDefault="00000000">
            <w:pPr>
              <w:spacing w:after="0"/>
              <w:ind w:left="135"/>
              <w:rPr>
                <w:lang w:val="ru-RU"/>
              </w:rPr>
            </w:pPr>
            <w:r w:rsidRPr="00511472">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14:paraId="358E5036"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59" w:type="dxa"/>
            <w:tcMar>
              <w:top w:w="50" w:type="dxa"/>
              <w:left w:w="100" w:type="dxa"/>
            </w:tcMar>
            <w:vAlign w:val="center"/>
          </w:tcPr>
          <w:p w14:paraId="2FA8002F" w14:textId="77777777" w:rsidR="000A512D" w:rsidRDefault="00000000">
            <w:pPr>
              <w:spacing w:after="0"/>
              <w:ind w:left="135"/>
              <w:jc w:val="center"/>
            </w:pPr>
            <w:r>
              <w:rPr>
                <w:rFonts w:ascii="Times New Roman" w:hAnsi="Times New Roman"/>
                <w:color w:val="000000"/>
                <w:sz w:val="24"/>
              </w:rPr>
              <w:t xml:space="preserve"> 0 </w:t>
            </w:r>
          </w:p>
        </w:tc>
        <w:tc>
          <w:tcPr>
            <w:tcW w:w="1750" w:type="dxa"/>
            <w:tcMar>
              <w:top w:w="50" w:type="dxa"/>
              <w:left w:w="100" w:type="dxa"/>
            </w:tcMar>
            <w:vAlign w:val="center"/>
          </w:tcPr>
          <w:p w14:paraId="5B1BD95F" w14:textId="77777777" w:rsidR="000A512D" w:rsidRDefault="00000000">
            <w:pPr>
              <w:spacing w:after="0"/>
              <w:ind w:left="135"/>
              <w:jc w:val="center"/>
            </w:pPr>
            <w:r>
              <w:rPr>
                <w:rFonts w:ascii="Times New Roman" w:hAnsi="Times New Roman"/>
                <w:color w:val="000000"/>
                <w:sz w:val="24"/>
              </w:rPr>
              <w:t xml:space="preserve"> 4 </w:t>
            </w:r>
          </w:p>
        </w:tc>
        <w:tc>
          <w:tcPr>
            <w:tcW w:w="2551" w:type="dxa"/>
            <w:tcMar>
              <w:top w:w="50" w:type="dxa"/>
              <w:left w:w="100" w:type="dxa"/>
            </w:tcMar>
            <w:vAlign w:val="center"/>
          </w:tcPr>
          <w:p w14:paraId="566F0A98" w14:textId="77777777" w:rsidR="000A512D" w:rsidRDefault="000A512D"/>
        </w:tc>
      </w:tr>
    </w:tbl>
    <w:p w14:paraId="118544F3" w14:textId="77777777" w:rsidR="000A512D" w:rsidRDefault="000A512D">
      <w:pPr>
        <w:sectPr w:rsidR="000A512D">
          <w:pgSz w:w="16383" w:h="11906" w:orient="landscape"/>
          <w:pgMar w:top="1134" w:right="850" w:bottom="1134" w:left="1701" w:header="720" w:footer="720" w:gutter="0"/>
          <w:cols w:space="720"/>
        </w:sectPr>
      </w:pPr>
    </w:p>
    <w:p w14:paraId="40B2C910" w14:textId="77777777" w:rsidR="000A512D" w:rsidRDefault="000A512D">
      <w:pPr>
        <w:sectPr w:rsidR="000A512D">
          <w:pgSz w:w="16383" w:h="11906" w:orient="landscape"/>
          <w:pgMar w:top="1134" w:right="850" w:bottom="1134" w:left="1701" w:header="720" w:footer="720" w:gutter="0"/>
          <w:cols w:space="720"/>
        </w:sectPr>
      </w:pPr>
      <w:bookmarkStart w:id="4" w:name="block-80168413"/>
    </w:p>
    <w:bookmarkEnd w:id="4"/>
    <w:p w14:paraId="25D839CA" w14:textId="77777777" w:rsidR="000A512D" w:rsidRDefault="00000000">
      <w:pPr>
        <w:spacing w:after="0"/>
        <w:ind w:left="120"/>
      </w:pPr>
      <w:r>
        <w:rPr>
          <w:rFonts w:ascii="Times New Roman" w:hAnsi="Times New Roman"/>
          <w:b/>
          <w:color w:val="000000"/>
          <w:sz w:val="28"/>
        </w:rPr>
        <w:lastRenderedPageBreak/>
        <w:t xml:space="preserve"> ПОУРОЧНОЕ ПЛАНИРОВАНИЕ </w:t>
      </w:r>
    </w:p>
    <w:p w14:paraId="732DBF17" w14:textId="77777777" w:rsidR="000A512D" w:rsidRDefault="00000000">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9"/>
        <w:gridCol w:w="4023"/>
        <w:gridCol w:w="1061"/>
        <w:gridCol w:w="1843"/>
        <w:gridCol w:w="1912"/>
        <w:gridCol w:w="1349"/>
        <w:gridCol w:w="2875"/>
      </w:tblGrid>
      <w:tr w:rsidR="000A512D" w14:paraId="2D2C455B" w14:textId="77777777">
        <w:trPr>
          <w:trHeight w:val="144"/>
          <w:tblCellSpacing w:w="0" w:type="dxa"/>
        </w:trPr>
        <w:tc>
          <w:tcPr>
            <w:tcW w:w="328" w:type="dxa"/>
            <w:vMerge w:val="restart"/>
            <w:tcMar>
              <w:top w:w="50" w:type="dxa"/>
              <w:left w:w="100" w:type="dxa"/>
            </w:tcMar>
            <w:vAlign w:val="center"/>
          </w:tcPr>
          <w:p w14:paraId="3D08C4D9" w14:textId="77777777" w:rsidR="000A512D" w:rsidRDefault="00000000">
            <w:pPr>
              <w:spacing w:after="0"/>
              <w:ind w:left="135"/>
            </w:pPr>
            <w:r>
              <w:rPr>
                <w:rFonts w:ascii="Times New Roman" w:hAnsi="Times New Roman"/>
                <w:b/>
                <w:color w:val="000000"/>
                <w:sz w:val="24"/>
              </w:rPr>
              <w:t xml:space="preserve">№ п/п </w:t>
            </w:r>
          </w:p>
          <w:p w14:paraId="14749D77" w14:textId="77777777" w:rsidR="000A512D" w:rsidRDefault="000A512D">
            <w:pPr>
              <w:spacing w:after="0"/>
              <w:ind w:left="135"/>
            </w:pPr>
          </w:p>
        </w:tc>
        <w:tc>
          <w:tcPr>
            <w:tcW w:w="3960" w:type="dxa"/>
            <w:vMerge w:val="restart"/>
            <w:tcMar>
              <w:top w:w="50" w:type="dxa"/>
              <w:left w:w="100" w:type="dxa"/>
            </w:tcMar>
            <w:vAlign w:val="center"/>
          </w:tcPr>
          <w:p w14:paraId="58C98F88" w14:textId="77777777" w:rsidR="000A512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4794422D" w14:textId="77777777" w:rsidR="000A512D" w:rsidRDefault="000A512D">
            <w:pPr>
              <w:spacing w:after="0"/>
              <w:ind w:left="135"/>
            </w:pPr>
          </w:p>
        </w:tc>
        <w:tc>
          <w:tcPr>
            <w:tcW w:w="0" w:type="auto"/>
            <w:gridSpan w:val="3"/>
            <w:tcMar>
              <w:top w:w="50" w:type="dxa"/>
              <w:left w:w="100" w:type="dxa"/>
            </w:tcMar>
            <w:vAlign w:val="center"/>
          </w:tcPr>
          <w:p w14:paraId="1DBB9629" w14:textId="77777777" w:rsidR="000A512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76" w:type="dxa"/>
            <w:vMerge w:val="restart"/>
            <w:tcMar>
              <w:top w:w="50" w:type="dxa"/>
              <w:left w:w="100" w:type="dxa"/>
            </w:tcMar>
            <w:vAlign w:val="center"/>
          </w:tcPr>
          <w:p w14:paraId="407C6641" w14:textId="77777777" w:rsidR="000A512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7F6BB0C3" w14:textId="77777777" w:rsidR="000A512D" w:rsidRDefault="000A512D">
            <w:pPr>
              <w:spacing w:after="0"/>
              <w:ind w:left="135"/>
            </w:pPr>
          </w:p>
        </w:tc>
        <w:tc>
          <w:tcPr>
            <w:tcW w:w="1878" w:type="dxa"/>
            <w:vMerge w:val="restart"/>
            <w:tcMar>
              <w:top w:w="50" w:type="dxa"/>
              <w:left w:w="100" w:type="dxa"/>
            </w:tcMar>
            <w:vAlign w:val="center"/>
          </w:tcPr>
          <w:p w14:paraId="61693148" w14:textId="77777777" w:rsidR="000A512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1B948E85" w14:textId="77777777" w:rsidR="000A512D" w:rsidRDefault="000A512D">
            <w:pPr>
              <w:spacing w:after="0"/>
              <w:ind w:left="135"/>
            </w:pPr>
          </w:p>
        </w:tc>
      </w:tr>
      <w:tr w:rsidR="000A512D" w14:paraId="697CDC6C" w14:textId="77777777">
        <w:trPr>
          <w:trHeight w:val="144"/>
          <w:tblCellSpacing w:w="0" w:type="dxa"/>
        </w:trPr>
        <w:tc>
          <w:tcPr>
            <w:tcW w:w="0" w:type="auto"/>
            <w:vMerge/>
            <w:tcBorders>
              <w:top w:val="nil"/>
            </w:tcBorders>
            <w:tcMar>
              <w:top w:w="50" w:type="dxa"/>
              <w:left w:w="100" w:type="dxa"/>
            </w:tcMar>
          </w:tcPr>
          <w:p w14:paraId="166D8103" w14:textId="77777777" w:rsidR="000A512D" w:rsidRDefault="000A512D"/>
        </w:tc>
        <w:tc>
          <w:tcPr>
            <w:tcW w:w="0" w:type="auto"/>
            <w:vMerge/>
            <w:tcBorders>
              <w:top w:val="nil"/>
            </w:tcBorders>
            <w:tcMar>
              <w:top w:w="50" w:type="dxa"/>
              <w:left w:w="100" w:type="dxa"/>
            </w:tcMar>
          </w:tcPr>
          <w:p w14:paraId="01FB187A" w14:textId="77777777" w:rsidR="000A512D" w:rsidRDefault="000A512D"/>
        </w:tc>
        <w:tc>
          <w:tcPr>
            <w:tcW w:w="746" w:type="dxa"/>
            <w:tcMar>
              <w:top w:w="50" w:type="dxa"/>
              <w:left w:w="100" w:type="dxa"/>
            </w:tcMar>
            <w:vAlign w:val="center"/>
          </w:tcPr>
          <w:p w14:paraId="18E69F45" w14:textId="77777777" w:rsidR="000A512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278CE38" w14:textId="77777777" w:rsidR="000A512D" w:rsidRDefault="000A512D">
            <w:pPr>
              <w:spacing w:after="0"/>
              <w:ind w:left="135"/>
            </w:pPr>
          </w:p>
        </w:tc>
        <w:tc>
          <w:tcPr>
            <w:tcW w:w="1430" w:type="dxa"/>
            <w:tcMar>
              <w:top w:w="50" w:type="dxa"/>
              <w:left w:w="100" w:type="dxa"/>
            </w:tcMar>
            <w:vAlign w:val="center"/>
          </w:tcPr>
          <w:p w14:paraId="4F8C1502" w14:textId="77777777" w:rsidR="000A512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C0EBF53" w14:textId="77777777" w:rsidR="000A512D" w:rsidRDefault="000A512D">
            <w:pPr>
              <w:spacing w:after="0"/>
              <w:ind w:left="135"/>
            </w:pPr>
          </w:p>
        </w:tc>
        <w:tc>
          <w:tcPr>
            <w:tcW w:w="1535" w:type="dxa"/>
            <w:tcMar>
              <w:top w:w="50" w:type="dxa"/>
              <w:left w:w="100" w:type="dxa"/>
            </w:tcMar>
            <w:vAlign w:val="center"/>
          </w:tcPr>
          <w:p w14:paraId="6CCEA592" w14:textId="77777777" w:rsidR="000A512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EB2CABF" w14:textId="77777777" w:rsidR="000A512D" w:rsidRDefault="000A512D">
            <w:pPr>
              <w:spacing w:after="0"/>
              <w:ind w:left="135"/>
            </w:pPr>
          </w:p>
        </w:tc>
        <w:tc>
          <w:tcPr>
            <w:tcW w:w="0" w:type="auto"/>
            <w:vMerge/>
            <w:tcBorders>
              <w:top w:val="nil"/>
            </w:tcBorders>
            <w:tcMar>
              <w:top w:w="50" w:type="dxa"/>
              <w:left w:w="100" w:type="dxa"/>
            </w:tcMar>
          </w:tcPr>
          <w:p w14:paraId="3C18F334" w14:textId="77777777" w:rsidR="000A512D" w:rsidRDefault="000A512D"/>
        </w:tc>
        <w:tc>
          <w:tcPr>
            <w:tcW w:w="0" w:type="auto"/>
            <w:vMerge/>
            <w:tcBorders>
              <w:top w:val="nil"/>
            </w:tcBorders>
            <w:tcMar>
              <w:top w:w="50" w:type="dxa"/>
              <w:left w:w="100" w:type="dxa"/>
            </w:tcMar>
          </w:tcPr>
          <w:p w14:paraId="2436E85C" w14:textId="77777777" w:rsidR="000A512D" w:rsidRDefault="000A512D"/>
        </w:tc>
      </w:tr>
      <w:tr w:rsidR="000A512D" w14:paraId="0DDFF013" w14:textId="77777777">
        <w:trPr>
          <w:trHeight w:val="144"/>
          <w:tblCellSpacing w:w="0" w:type="dxa"/>
        </w:trPr>
        <w:tc>
          <w:tcPr>
            <w:tcW w:w="328" w:type="dxa"/>
            <w:tcMar>
              <w:top w:w="50" w:type="dxa"/>
              <w:left w:w="100" w:type="dxa"/>
            </w:tcMar>
            <w:vAlign w:val="center"/>
          </w:tcPr>
          <w:p w14:paraId="7621149D" w14:textId="77777777" w:rsidR="000A512D" w:rsidRDefault="00000000">
            <w:pPr>
              <w:spacing w:after="0"/>
            </w:pPr>
            <w:r>
              <w:rPr>
                <w:rFonts w:ascii="Times New Roman" w:hAnsi="Times New Roman"/>
                <w:color w:val="000000"/>
                <w:sz w:val="24"/>
              </w:rPr>
              <w:t>1</w:t>
            </w:r>
          </w:p>
        </w:tc>
        <w:tc>
          <w:tcPr>
            <w:tcW w:w="3960" w:type="dxa"/>
            <w:tcMar>
              <w:top w:w="50" w:type="dxa"/>
              <w:left w:w="100" w:type="dxa"/>
            </w:tcMar>
            <w:vAlign w:val="center"/>
          </w:tcPr>
          <w:p w14:paraId="6E20D520" w14:textId="77777777" w:rsidR="000A512D" w:rsidRDefault="00000000">
            <w:pPr>
              <w:spacing w:after="0"/>
              <w:ind w:left="135"/>
            </w:pPr>
            <w:r w:rsidRPr="00511472">
              <w:rPr>
                <w:rFonts w:ascii="Times New Roman" w:hAnsi="Times New Roman"/>
                <w:color w:val="000000"/>
                <w:sz w:val="24"/>
                <w:lang w:val="ru-RU"/>
              </w:rPr>
              <w:t xml:space="preserve">Традиционные и новые методы исследований в географии. </w:t>
            </w:r>
            <w:proofErr w:type="spellStart"/>
            <w:r>
              <w:rPr>
                <w:rFonts w:ascii="Times New Roman" w:hAnsi="Times New Roman"/>
                <w:color w:val="000000"/>
                <w:sz w:val="24"/>
              </w:rPr>
              <w:t>Источники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информации</w:t>
            </w:r>
            <w:proofErr w:type="spellEnd"/>
          </w:p>
        </w:tc>
        <w:tc>
          <w:tcPr>
            <w:tcW w:w="746" w:type="dxa"/>
            <w:tcMar>
              <w:top w:w="50" w:type="dxa"/>
              <w:left w:w="100" w:type="dxa"/>
            </w:tcMar>
            <w:vAlign w:val="center"/>
          </w:tcPr>
          <w:p w14:paraId="7C9D23D5"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374A248" w14:textId="77777777" w:rsidR="000A512D" w:rsidRDefault="000A512D">
            <w:pPr>
              <w:spacing w:after="0"/>
              <w:ind w:left="135"/>
              <w:jc w:val="center"/>
            </w:pPr>
          </w:p>
        </w:tc>
        <w:tc>
          <w:tcPr>
            <w:tcW w:w="1535" w:type="dxa"/>
            <w:tcMar>
              <w:top w:w="50" w:type="dxa"/>
              <w:left w:w="100" w:type="dxa"/>
            </w:tcMar>
            <w:vAlign w:val="center"/>
          </w:tcPr>
          <w:p w14:paraId="1C828065" w14:textId="77777777" w:rsidR="000A512D" w:rsidRDefault="000A512D">
            <w:pPr>
              <w:spacing w:after="0"/>
              <w:ind w:left="135"/>
              <w:jc w:val="center"/>
            </w:pPr>
          </w:p>
        </w:tc>
        <w:tc>
          <w:tcPr>
            <w:tcW w:w="1076" w:type="dxa"/>
            <w:tcMar>
              <w:top w:w="50" w:type="dxa"/>
              <w:left w:w="100" w:type="dxa"/>
            </w:tcMar>
            <w:vAlign w:val="center"/>
          </w:tcPr>
          <w:p w14:paraId="55846D2B" w14:textId="77777777" w:rsidR="000A512D" w:rsidRDefault="000A512D">
            <w:pPr>
              <w:spacing w:after="0"/>
              <w:ind w:left="135"/>
            </w:pPr>
          </w:p>
        </w:tc>
        <w:tc>
          <w:tcPr>
            <w:tcW w:w="1878" w:type="dxa"/>
            <w:tcMar>
              <w:top w:w="50" w:type="dxa"/>
              <w:left w:w="100" w:type="dxa"/>
            </w:tcMar>
            <w:vAlign w:val="center"/>
          </w:tcPr>
          <w:p w14:paraId="545CF997" w14:textId="77777777" w:rsidR="000A512D" w:rsidRDefault="00000000">
            <w:pPr>
              <w:spacing w:after="0"/>
              <w:ind w:left="135"/>
            </w:pPr>
            <w:hyperlink r:id="rId8">
              <w:r>
                <w:rPr>
                  <w:rFonts w:ascii="Times New Roman" w:hAnsi="Times New Roman"/>
                  <w:color w:val="0000FF"/>
                  <w:u w:val="single"/>
                </w:rPr>
                <w:t>https://m.edsoo.ru/cd62f7b9</w:t>
              </w:r>
            </w:hyperlink>
          </w:p>
        </w:tc>
      </w:tr>
      <w:tr w:rsidR="000A512D" w14:paraId="76D1305B" w14:textId="77777777">
        <w:trPr>
          <w:trHeight w:val="144"/>
          <w:tblCellSpacing w:w="0" w:type="dxa"/>
        </w:trPr>
        <w:tc>
          <w:tcPr>
            <w:tcW w:w="328" w:type="dxa"/>
            <w:tcMar>
              <w:top w:w="50" w:type="dxa"/>
              <w:left w:w="100" w:type="dxa"/>
            </w:tcMar>
            <w:vAlign w:val="center"/>
          </w:tcPr>
          <w:p w14:paraId="6309B0B0" w14:textId="77777777" w:rsidR="000A512D" w:rsidRDefault="00000000">
            <w:pPr>
              <w:spacing w:after="0"/>
            </w:pPr>
            <w:r>
              <w:rPr>
                <w:rFonts w:ascii="Times New Roman" w:hAnsi="Times New Roman"/>
                <w:color w:val="000000"/>
                <w:sz w:val="24"/>
              </w:rPr>
              <w:t>2</w:t>
            </w:r>
          </w:p>
        </w:tc>
        <w:tc>
          <w:tcPr>
            <w:tcW w:w="3960" w:type="dxa"/>
            <w:tcMar>
              <w:top w:w="50" w:type="dxa"/>
              <w:left w:w="100" w:type="dxa"/>
            </w:tcMar>
            <w:vAlign w:val="center"/>
          </w:tcPr>
          <w:p w14:paraId="05CC3B17" w14:textId="77777777" w:rsidR="000A512D" w:rsidRPr="00511472" w:rsidRDefault="00000000">
            <w:pPr>
              <w:spacing w:after="0"/>
              <w:ind w:left="135"/>
              <w:rPr>
                <w:lang w:val="ru-RU"/>
              </w:rPr>
            </w:pPr>
            <w:r w:rsidRPr="00511472">
              <w:rPr>
                <w:rFonts w:ascii="Times New Roman" w:hAnsi="Times New Roman"/>
                <w:color w:val="000000"/>
                <w:sz w:val="24"/>
                <w:lang w:val="ru-RU"/>
              </w:rPr>
              <w:t>Элементы географической культуры. Их значимость для представителей разных профессий</w:t>
            </w:r>
          </w:p>
        </w:tc>
        <w:tc>
          <w:tcPr>
            <w:tcW w:w="746" w:type="dxa"/>
            <w:tcMar>
              <w:top w:w="50" w:type="dxa"/>
              <w:left w:w="100" w:type="dxa"/>
            </w:tcMar>
            <w:vAlign w:val="center"/>
          </w:tcPr>
          <w:p w14:paraId="07038B18"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DFBD1DD" w14:textId="77777777" w:rsidR="000A512D" w:rsidRDefault="000A512D">
            <w:pPr>
              <w:spacing w:after="0"/>
              <w:ind w:left="135"/>
              <w:jc w:val="center"/>
            </w:pPr>
          </w:p>
        </w:tc>
        <w:tc>
          <w:tcPr>
            <w:tcW w:w="1535" w:type="dxa"/>
            <w:tcMar>
              <w:top w:w="50" w:type="dxa"/>
              <w:left w:w="100" w:type="dxa"/>
            </w:tcMar>
            <w:vAlign w:val="center"/>
          </w:tcPr>
          <w:p w14:paraId="30AEE354" w14:textId="77777777" w:rsidR="000A512D" w:rsidRDefault="000A512D">
            <w:pPr>
              <w:spacing w:after="0"/>
              <w:ind w:left="135"/>
              <w:jc w:val="center"/>
            </w:pPr>
          </w:p>
        </w:tc>
        <w:tc>
          <w:tcPr>
            <w:tcW w:w="1076" w:type="dxa"/>
            <w:tcMar>
              <w:top w:w="50" w:type="dxa"/>
              <w:left w:w="100" w:type="dxa"/>
            </w:tcMar>
            <w:vAlign w:val="center"/>
          </w:tcPr>
          <w:p w14:paraId="4053D167" w14:textId="77777777" w:rsidR="000A512D" w:rsidRDefault="000A512D">
            <w:pPr>
              <w:spacing w:after="0"/>
              <w:ind w:left="135"/>
            </w:pPr>
          </w:p>
        </w:tc>
        <w:tc>
          <w:tcPr>
            <w:tcW w:w="1878" w:type="dxa"/>
            <w:tcMar>
              <w:top w:w="50" w:type="dxa"/>
              <w:left w:w="100" w:type="dxa"/>
            </w:tcMar>
            <w:vAlign w:val="center"/>
          </w:tcPr>
          <w:p w14:paraId="6A95259F" w14:textId="77777777" w:rsidR="000A512D" w:rsidRDefault="00000000">
            <w:pPr>
              <w:spacing w:after="0"/>
              <w:ind w:left="135"/>
            </w:pPr>
            <w:hyperlink r:id="rId9">
              <w:r>
                <w:rPr>
                  <w:rFonts w:ascii="Times New Roman" w:hAnsi="Times New Roman"/>
                  <w:color w:val="0000FF"/>
                  <w:u w:val="single"/>
                </w:rPr>
                <w:t>https://m.edsoo.ru/2996d2f7</w:t>
              </w:r>
            </w:hyperlink>
          </w:p>
        </w:tc>
      </w:tr>
      <w:tr w:rsidR="000A512D" w14:paraId="79422040" w14:textId="77777777">
        <w:trPr>
          <w:trHeight w:val="144"/>
          <w:tblCellSpacing w:w="0" w:type="dxa"/>
        </w:trPr>
        <w:tc>
          <w:tcPr>
            <w:tcW w:w="328" w:type="dxa"/>
            <w:tcMar>
              <w:top w:w="50" w:type="dxa"/>
              <w:left w:w="100" w:type="dxa"/>
            </w:tcMar>
            <w:vAlign w:val="center"/>
          </w:tcPr>
          <w:p w14:paraId="52390CF7" w14:textId="77777777" w:rsidR="000A512D" w:rsidRDefault="00000000">
            <w:pPr>
              <w:spacing w:after="0"/>
            </w:pPr>
            <w:r>
              <w:rPr>
                <w:rFonts w:ascii="Times New Roman" w:hAnsi="Times New Roman"/>
                <w:color w:val="000000"/>
                <w:sz w:val="24"/>
              </w:rPr>
              <w:t>3</w:t>
            </w:r>
          </w:p>
        </w:tc>
        <w:tc>
          <w:tcPr>
            <w:tcW w:w="3960" w:type="dxa"/>
            <w:tcMar>
              <w:top w:w="50" w:type="dxa"/>
              <w:left w:w="100" w:type="dxa"/>
            </w:tcMar>
            <w:vAlign w:val="center"/>
          </w:tcPr>
          <w:p w14:paraId="71B34DF3" w14:textId="77777777" w:rsidR="000A512D" w:rsidRPr="00511472" w:rsidRDefault="00000000">
            <w:pPr>
              <w:spacing w:after="0"/>
              <w:ind w:left="135"/>
              <w:rPr>
                <w:lang w:val="ru-RU"/>
              </w:rPr>
            </w:pPr>
            <w:r w:rsidRPr="00511472">
              <w:rPr>
                <w:rFonts w:ascii="Times New Roman" w:hAnsi="Times New Roman"/>
                <w:color w:val="000000"/>
                <w:sz w:val="24"/>
                <w:lang w:val="ru-RU"/>
              </w:rPr>
              <w:t>Географическая среда как геосистема. Географическая и окружающая среда</w:t>
            </w:r>
          </w:p>
        </w:tc>
        <w:tc>
          <w:tcPr>
            <w:tcW w:w="746" w:type="dxa"/>
            <w:tcMar>
              <w:top w:w="50" w:type="dxa"/>
              <w:left w:w="100" w:type="dxa"/>
            </w:tcMar>
            <w:vAlign w:val="center"/>
          </w:tcPr>
          <w:p w14:paraId="06C2448A"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5CC0CEA" w14:textId="77777777" w:rsidR="000A512D" w:rsidRDefault="000A512D">
            <w:pPr>
              <w:spacing w:after="0"/>
              <w:ind w:left="135"/>
              <w:jc w:val="center"/>
            </w:pPr>
          </w:p>
        </w:tc>
        <w:tc>
          <w:tcPr>
            <w:tcW w:w="1535" w:type="dxa"/>
            <w:tcMar>
              <w:top w:w="50" w:type="dxa"/>
              <w:left w:w="100" w:type="dxa"/>
            </w:tcMar>
            <w:vAlign w:val="center"/>
          </w:tcPr>
          <w:p w14:paraId="60186258" w14:textId="77777777" w:rsidR="000A512D" w:rsidRDefault="000A512D">
            <w:pPr>
              <w:spacing w:after="0"/>
              <w:ind w:left="135"/>
              <w:jc w:val="center"/>
            </w:pPr>
          </w:p>
        </w:tc>
        <w:tc>
          <w:tcPr>
            <w:tcW w:w="1076" w:type="dxa"/>
            <w:tcMar>
              <w:top w:w="50" w:type="dxa"/>
              <w:left w:w="100" w:type="dxa"/>
            </w:tcMar>
            <w:vAlign w:val="center"/>
          </w:tcPr>
          <w:p w14:paraId="2281B50B" w14:textId="77777777" w:rsidR="000A512D" w:rsidRDefault="000A512D">
            <w:pPr>
              <w:spacing w:after="0"/>
              <w:ind w:left="135"/>
            </w:pPr>
          </w:p>
        </w:tc>
        <w:tc>
          <w:tcPr>
            <w:tcW w:w="1878" w:type="dxa"/>
            <w:tcMar>
              <w:top w:w="50" w:type="dxa"/>
              <w:left w:w="100" w:type="dxa"/>
            </w:tcMar>
            <w:vAlign w:val="center"/>
          </w:tcPr>
          <w:p w14:paraId="650B3020" w14:textId="77777777" w:rsidR="000A512D" w:rsidRDefault="00000000">
            <w:pPr>
              <w:spacing w:after="0"/>
              <w:ind w:left="135"/>
            </w:pPr>
            <w:hyperlink r:id="rId10">
              <w:r>
                <w:rPr>
                  <w:rFonts w:ascii="Times New Roman" w:hAnsi="Times New Roman"/>
                  <w:color w:val="0000FF"/>
                  <w:u w:val="single"/>
                </w:rPr>
                <w:t>https://m.edsoo.ru/a77df3d3</w:t>
              </w:r>
            </w:hyperlink>
          </w:p>
        </w:tc>
      </w:tr>
      <w:tr w:rsidR="000A512D" w14:paraId="4B7F52D9" w14:textId="77777777">
        <w:trPr>
          <w:trHeight w:val="144"/>
          <w:tblCellSpacing w:w="0" w:type="dxa"/>
        </w:trPr>
        <w:tc>
          <w:tcPr>
            <w:tcW w:w="328" w:type="dxa"/>
            <w:tcMar>
              <w:top w:w="50" w:type="dxa"/>
              <w:left w:w="100" w:type="dxa"/>
            </w:tcMar>
            <w:vAlign w:val="center"/>
          </w:tcPr>
          <w:p w14:paraId="78DC3547" w14:textId="77777777" w:rsidR="000A512D" w:rsidRDefault="00000000">
            <w:pPr>
              <w:spacing w:after="0"/>
            </w:pPr>
            <w:r>
              <w:rPr>
                <w:rFonts w:ascii="Times New Roman" w:hAnsi="Times New Roman"/>
                <w:color w:val="000000"/>
                <w:sz w:val="24"/>
              </w:rPr>
              <w:t>4</w:t>
            </w:r>
          </w:p>
        </w:tc>
        <w:tc>
          <w:tcPr>
            <w:tcW w:w="3960" w:type="dxa"/>
            <w:tcMar>
              <w:top w:w="50" w:type="dxa"/>
              <w:left w:w="100" w:type="dxa"/>
            </w:tcMar>
            <w:vAlign w:val="center"/>
          </w:tcPr>
          <w:p w14:paraId="32F4D2B7" w14:textId="77777777" w:rsidR="000A512D" w:rsidRPr="00511472" w:rsidRDefault="00000000">
            <w:pPr>
              <w:spacing w:after="0"/>
              <w:ind w:left="135"/>
              <w:rPr>
                <w:lang w:val="ru-RU"/>
              </w:rPr>
            </w:pPr>
            <w:r w:rsidRPr="00511472">
              <w:rPr>
                <w:rFonts w:ascii="Times New Roman" w:hAnsi="Times New Roman"/>
                <w:color w:val="000000"/>
                <w:sz w:val="24"/>
                <w:lang w:val="ru-RU"/>
              </w:rPr>
              <w:t>Естественный и антропогенный ландшафты. Практическая работа "Классификация ландшафтов с использованием источников географической информации"</w:t>
            </w:r>
          </w:p>
        </w:tc>
        <w:tc>
          <w:tcPr>
            <w:tcW w:w="746" w:type="dxa"/>
            <w:tcMar>
              <w:top w:w="50" w:type="dxa"/>
              <w:left w:w="100" w:type="dxa"/>
            </w:tcMar>
            <w:vAlign w:val="center"/>
          </w:tcPr>
          <w:p w14:paraId="75447BF0"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F538EA3" w14:textId="77777777" w:rsidR="000A512D" w:rsidRDefault="000A512D">
            <w:pPr>
              <w:spacing w:after="0"/>
              <w:ind w:left="135"/>
              <w:jc w:val="center"/>
            </w:pPr>
          </w:p>
        </w:tc>
        <w:tc>
          <w:tcPr>
            <w:tcW w:w="1535" w:type="dxa"/>
            <w:tcMar>
              <w:top w:w="50" w:type="dxa"/>
              <w:left w:w="100" w:type="dxa"/>
            </w:tcMar>
            <w:vAlign w:val="center"/>
          </w:tcPr>
          <w:p w14:paraId="2393E526"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BCAA5CA" w14:textId="77777777" w:rsidR="000A512D" w:rsidRDefault="000A512D">
            <w:pPr>
              <w:spacing w:after="0"/>
              <w:ind w:left="135"/>
            </w:pPr>
          </w:p>
        </w:tc>
        <w:tc>
          <w:tcPr>
            <w:tcW w:w="1878" w:type="dxa"/>
            <w:tcMar>
              <w:top w:w="50" w:type="dxa"/>
              <w:left w:w="100" w:type="dxa"/>
            </w:tcMar>
            <w:vAlign w:val="center"/>
          </w:tcPr>
          <w:p w14:paraId="28471F0F" w14:textId="77777777" w:rsidR="000A512D" w:rsidRDefault="00000000">
            <w:pPr>
              <w:spacing w:after="0"/>
              <w:ind w:left="135"/>
            </w:pPr>
            <w:hyperlink r:id="rId11">
              <w:r>
                <w:rPr>
                  <w:rFonts w:ascii="Times New Roman" w:hAnsi="Times New Roman"/>
                  <w:color w:val="0000FF"/>
                  <w:u w:val="single"/>
                </w:rPr>
                <w:t>https://m.edsoo.ru/269e367c</w:t>
              </w:r>
            </w:hyperlink>
          </w:p>
        </w:tc>
      </w:tr>
      <w:tr w:rsidR="000A512D" w14:paraId="35696758" w14:textId="77777777">
        <w:trPr>
          <w:trHeight w:val="144"/>
          <w:tblCellSpacing w:w="0" w:type="dxa"/>
        </w:trPr>
        <w:tc>
          <w:tcPr>
            <w:tcW w:w="328" w:type="dxa"/>
            <w:tcMar>
              <w:top w:w="50" w:type="dxa"/>
              <w:left w:w="100" w:type="dxa"/>
            </w:tcMar>
            <w:vAlign w:val="center"/>
          </w:tcPr>
          <w:p w14:paraId="6E9A24D9" w14:textId="77777777" w:rsidR="000A512D" w:rsidRDefault="00000000">
            <w:pPr>
              <w:spacing w:after="0"/>
            </w:pPr>
            <w:r>
              <w:rPr>
                <w:rFonts w:ascii="Times New Roman" w:hAnsi="Times New Roman"/>
                <w:color w:val="000000"/>
                <w:sz w:val="24"/>
              </w:rPr>
              <w:t>5</w:t>
            </w:r>
          </w:p>
        </w:tc>
        <w:tc>
          <w:tcPr>
            <w:tcW w:w="3960" w:type="dxa"/>
            <w:tcMar>
              <w:top w:w="50" w:type="dxa"/>
              <w:left w:w="100" w:type="dxa"/>
            </w:tcMar>
            <w:vAlign w:val="center"/>
          </w:tcPr>
          <w:p w14:paraId="2A8486C1" w14:textId="77777777" w:rsidR="000A512D" w:rsidRPr="00511472" w:rsidRDefault="00000000">
            <w:pPr>
              <w:spacing w:after="0"/>
              <w:ind w:left="135"/>
              <w:rPr>
                <w:lang w:val="ru-RU"/>
              </w:rPr>
            </w:pPr>
            <w:r w:rsidRPr="00511472">
              <w:rPr>
                <w:rFonts w:ascii="Times New Roman" w:hAnsi="Times New Roman"/>
                <w:color w:val="000000"/>
                <w:sz w:val="24"/>
                <w:lang w:val="ru-RU"/>
              </w:rPr>
              <w:t>Проблемы взаимодействия человека и природы.Опасные природные явления, климатические изменения, их последствия</w:t>
            </w:r>
          </w:p>
        </w:tc>
        <w:tc>
          <w:tcPr>
            <w:tcW w:w="746" w:type="dxa"/>
            <w:tcMar>
              <w:top w:w="50" w:type="dxa"/>
              <w:left w:w="100" w:type="dxa"/>
            </w:tcMar>
            <w:vAlign w:val="center"/>
          </w:tcPr>
          <w:p w14:paraId="39325F93"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C894C7D" w14:textId="77777777" w:rsidR="000A512D" w:rsidRDefault="000A512D">
            <w:pPr>
              <w:spacing w:after="0"/>
              <w:ind w:left="135"/>
              <w:jc w:val="center"/>
            </w:pPr>
          </w:p>
        </w:tc>
        <w:tc>
          <w:tcPr>
            <w:tcW w:w="1535" w:type="dxa"/>
            <w:tcMar>
              <w:top w:w="50" w:type="dxa"/>
              <w:left w:w="100" w:type="dxa"/>
            </w:tcMar>
            <w:vAlign w:val="center"/>
          </w:tcPr>
          <w:p w14:paraId="1A483932" w14:textId="77777777" w:rsidR="000A512D" w:rsidRDefault="000A512D">
            <w:pPr>
              <w:spacing w:after="0"/>
              <w:ind w:left="135"/>
              <w:jc w:val="center"/>
            </w:pPr>
          </w:p>
        </w:tc>
        <w:tc>
          <w:tcPr>
            <w:tcW w:w="1076" w:type="dxa"/>
            <w:tcMar>
              <w:top w:w="50" w:type="dxa"/>
              <w:left w:w="100" w:type="dxa"/>
            </w:tcMar>
            <w:vAlign w:val="center"/>
          </w:tcPr>
          <w:p w14:paraId="5FC6E836" w14:textId="77777777" w:rsidR="000A512D" w:rsidRDefault="000A512D">
            <w:pPr>
              <w:spacing w:after="0"/>
              <w:ind w:left="135"/>
            </w:pPr>
          </w:p>
        </w:tc>
        <w:tc>
          <w:tcPr>
            <w:tcW w:w="1878" w:type="dxa"/>
            <w:tcMar>
              <w:top w:w="50" w:type="dxa"/>
              <w:left w:w="100" w:type="dxa"/>
            </w:tcMar>
            <w:vAlign w:val="center"/>
          </w:tcPr>
          <w:p w14:paraId="6CC75088" w14:textId="77777777" w:rsidR="000A512D" w:rsidRDefault="00000000">
            <w:pPr>
              <w:spacing w:after="0"/>
              <w:ind w:left="135"/>
            </w:pPr>
            <w:hyperlink r:id="rId12">
              <w:r>
                <w:rPr>
                  <w:rFonts w:ascii="Times New Roman" w:hAnsi="Times New Roman"/>
                  <w:color w:val="0000FF"/>
                  <w:u w:val="single"/>
                </w:rPr>
                <w:t>https://m.edsoo.ru/ff615e5e</w:t>
              </w:r>
            </w:hyperlink>
          </w:p>
        </w:tc>
      </w:tr>
      <w:tr w:rsidR="000A512D" w14:paraId="6CDB3713" w14:textId="77777777">
        <w:trPr>
          <w:trHeight w:val="144"/>
          <w:tblCellSpacing w:w="0" w:type="dxa"/>
        </w:trPr>
        <w:tc>
          <w:tcPr>
            <w:tcW w:w="328" w:type="dxa"/>
            <w:tcMar>
              <w:top w:w="50" w:type="dxa"/>
              <w:left w:w="100" w:type="dxa"/>
            </w:tcMar>
            <w:vAlign w:val="center"/>
          </w:tcPr>
          <w:p w14:paraId="27AE7137" w14:textId="77777777" w:rsidR="000A512D" w:rsidRDefault="00000000">
            <w:pPr>
              <w:spacing w:after="0"/>
            </w:pPr>
            <w:r>
              <w:rPr>
                <w:rFonts w:ascii="Times New Roman" w:hAnsi="Times New Roman"/>
                <w:color w:val="000000"/>
                <w:sz w:val="24"/>
              </w:rPr>
              <w:t>6</w:t>
            </w:r>
          </w:p>
        </w:tc>
        <w:tc>
          <w:tcPr>
            <w:tcW w:w="3960" w:type="dxa"/>
            <w:tcMar>
              <w:top w:w="50" w:type="dxa"/>
              <w:left w:w="100" w:type="dxa"/>
            </w:tcMar>
            <w:vAlign w:val="center"/>
          </w:tcPr>
          <w:p w14:paraId="6A3A0114"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Стратегия устойчивого развития. ООПТ. Объекты Всемирного </w:t>
            </w:r>
            <w:r w:rsidRPr="00511472">
              <w:rPr>
                <w:rFonts w:ascii="Times New Roman" w:hAnsi="Times New Roman"/>
                <w:color w:val="000000"/>
                <w:sz w:val="24"/>
                <w:lang w:val="ru-RU"/>
              </w:rPr>
              <w:lastRenderedPageBreak/>
              <w:t>природного и культурного наследия. Практическая работа "Определение целей и задач учебного исследования, связанного с опасными природными явлениями и (или) глобальными изменениями климата и (или) загрязнением Мирового океана, выбор формы фиксации результатов наблюдения/исследования"</w:t>
            </w:r>
          </w:p>
        </w:tc>
        <w:tc>
          <w:tcPr>
            <w:tcW w:w="746" w:type="dxa"/>
            <w:tcMar>
              <w:top w:w="50" w:type="dxa"/>
              <w:left w:w="100" w:type="dxa"/>
            </w:tcMar>
            <w:vAlign w:val="center"/>
          </w:tcPr>
          <w:p w14:paraId="4E483BA6"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442531E9" w14:textId="77777777" w:rsidR="000A512D" w:rsidRDefault="000A512D">
            <w:pPr>
              <w:spacing w:after="0"/>
              <w:ind w:left="135"/>
              <w:jc w:val="center"/>
            </w:pPr>
          </w:p>
        </w:tc>
        <w:tc>
          <w:tcPr>
            <w:tcW w:w="1535" w:type="dxa"/>
            <w:tcMar>
              <w:top w:w="50" w:type="dxa"/>
              <w:left w:w="100" w:type="dxa"/>
            </w:tcMar>
            <w:vAlign w:val="center"/>
          </w:tcPr>
          <w:p w14:paraId="61F892FB"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82B9123" w14:textId="77777777" w:rsidR="000A512D" w:rsidRDefault="000A512D">
            <w:pPr>
              <w:spacing w:after="0"/>
              <w:ind w:left="135"/>
            </w:pPr>
          </w:p>
        </w:tc>
        <w:tc>
          <w:tcPr>
            <w:tcW w:w="1878" w:type="dxa"/>
            <w:tcMar>
              <w:top w:w="50" w:type="dxa"/>
              <w:left w:w="100" w:type="dxa"/>
            </w:tcMar>
            <w:vAlign w:val="center"/>
          </w:tcPr>
          <w:p w14:paraId="5A6B990C" w14:textId="77777777" w:rsidR="000A512D" w:rsidRDefault="00000000">
            <w:pPr>
              <w:spacing w:after="0"/>
              <w:ind w:left="135"/>
            </w:pPr>
            <w:hyperlink r:id="rId13">
              <w:r>
                <w:rPr>
                  <w:rFonts w:ascii="Times New Roman" w:hAnsi="Times New Roman"/>
                  <w:color w:val="0000FF"/>
                  <w:u w:val="single"/>
                </w:rPr>
                <w:t>https://m.edsoo.ru/a7e5efce</w:t>
              </w:r>
            </w:hyperlink>
          </w:p>
        </w:tc>
      </w:tr>
      <w:tr w:rsidR="000A512D" w14:paraId="5EB868C5" w14:textId="77777777">
        <w:trPr>
          <w:trHeight w:val="144"/>
          <w:tblCellSpacing w:w="0" w:type="dxa"/>
        </w:trPr>
        <w:tc>
          <w:tcPr>
            <w:tcW w:w="328" w:type="dxa"/>
            <w:tcMar>
              <w:top w:w="50" w:type="dxa"/>
              <w:left w:w="100" w:type="dxa"/>
            </w:tcMar>
            <w:vAlign w:val="center"/>
          </w:tcPr>
          <w:p w14:paraId="30DCCC50" w14:textId="77777777" w:rsidR="000A512D" w:rsidRDefault="00000000">
            <w:pPr>
              <w:spacing w:after="0"/>
            </w:pPr>
            <w:r>
              <w:rPr>
                <w:rFonts w:ascii="Times New Roman" w:hAnsi="Times New Roman"/>
                <w:color w:val="000000"/>
                <w:sz w:val="24"/>
              </w:rPr>
              <w:t>7</w:t>
            </w:r>
          </w:p>
        </w:tc>
        <w:tc>
          <w:tcPr>
            <w:tcW w:w="3960" w:type="dxa"/>
            <w:tcMar>
              <w:top w:w="50" w:type="dxa"/>
              <w:left w:w="100" w:type="dxa"/>
            </w:tcMar>
            <w:vAlign w:val="center"/>
          </w:tcPr>
          <w:p w14:paraId="2196EF02" w14:textId="77777777" w:rsidR="000A512D" w:rsidRPr="00511472" w:rsidRDefault="00000000">
            <w:pPr>
              <w:spacing w:after="0"/>
              <w:ind w:left="135"/>
              <w:rPr>
                <w:lang w:val="ru-RU"/>
              </w:rPr>
            </w:pPr>
            <w:r w:rsidRPr="00511472">
              <w:rPr>
                <w:rFonts w:ascii="Times New Roman" w:hAnsi="Times New Roman"/>
                <w:color w:val="000000"/>
                <w:sz w:val="24"/>
                <w:lang w:val="ru-RU"/>
              </w:rPr>
              <w:t>Природные ресурсы и их виды. Природно-ресурсный капитал регионов, крупных стран, в том числе России. Ресурсообеспеченность. Практическая работа "Оценка природно-ресурсного капитала одной из стран (по выбору) по источникам географической информации"</w:t>
            </w:r>
          </w:p>
        </w:tc>
        <w:tc>
          <w:tcPr>
            <w:tcW w:w="746" w:type="dxa"/>
            <w:tcMar>
              <w:top w:w="50" w:type="dxa"/>
              <w:left w:w="100" w:type="dxa"/>
            </w:tcMar>
            <w:vAlign w:val="center"/>
          </w:tcPr>
          <w:p w14:paraId="365BE051"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DB94CED" w14:textId="77777777" w:rsidR="000A512D" w:rsidRDefault="000A512D">
            <w:pPr>
              <w:spacing w:after="0"/>
              <w:ind w:left="135"/>
              <w:jc w:val="center"/>
            </w:pPr>
          </w:p>
        </w:tc>
        <w:tc>
          <w:tcPr>
            <w:tcW w:w="1535" w:type="dxa"/>
            <w:tcMar>
              <w:top w:w="50" w:type="dxa"/>
              <w:left w:w="100" w:type="dxa"/>
            </w:tcMar>
            <w:vAlign w:val="center"/>
          </w:tcPr>
          <w:p w14:paraId="48C92791"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7FFCF19" w14:textId="77777777" w:rsidR="000A512D" w:rsidRDefault="000A512D">
            <w:pPr>
              <w:spacing w:after="0"/>
              <w:ind w:left="135"/>
            </w:pPr>
          </w:p>
        </w:tc>
        <w:tc>
          <w:tcPr>
            <w:tcW w:w="1878" w:type="dxa"/>
            <w:tcMar>
              <w:top w:w="50" w:type="dxa"/>
              <w:left w:w="100" w:type="dxa"/>
            </w:tcMar>
            <w:vAlign w:val="center"/>
          </w:tcPr>
          <w:p w14:paraId="5BB8E1B9" w14:textId="77777777" w:rsidR="000A512D" w:rsidRDefault="00000000">
            <w:pPr>
              <w:spacing w:after="0"/>
              <w:ind w:left="135"/>
            </w:pPr>
            <w:hyperlink r:id="rId14">
              <w:r>
                <w:rPr>
                  <w:rFonts w:ascii="Times New Roman" w:hAnsi="Times New Roman"/>
                  <w:color w:val="0000FF"/>
                  <w:u w:val="single"/>
                </w:rPr>
                <w:t>https://m.edsoo.ru/45667751</w:t>
              </w:r>
            </w:hyperlink>
          </w:p>
        </w:tc>
      </w:tr>
      <w:tr w:rsidR="000A512D" w14:paraId="36B7C589" w14:textId="77777777">
        <w:trPr>
          <w:trHeight w:val="144"/>
          <w:tblCellSpacing w:w="0" w:type="dxa"/>
        </w:trPr>
        <w:tc>
          <w:tcPr>
            <w:tcW w:w="328" w:type="dxa"/>
            <w:tcMar>
              <w:top w:w="50" w:type="dxa"/>
              <w:left w:w="100" w:type="dxa"/>
            </w:tcMar>
            <w:vAlign w:val="center"/>
          </w:tcPr>
          <w:p w14:paraId="6398435A" w14:textId="77777777" w:rsidR="000A512D" w:rsidRDefault="00000000">
            <w:pPr>
              <w:spacing w:after="0"/>
            </w:pPr>
            <w:r>
              <w:rPr>
                <w:rFonts w:ascii="Times New Roman" w:hAnsi="Times New Roman"/>
                <w:color w:val="000000"/>
                <w:sz w:val="24"/>
              </w:rPr>
              <w:t>8</w:t>
            </w:r>
          </w:p>
        </w:tc>
        <w:tc>
          <w:tcPr>
            <w:tcW w:w="3960" w:type="dxa"/>
            <w:tcMar>
              <w:top w:w="50" w:type="dxa"/>
              <w:left w:w="100" w:type="dxa"/>
            </w:tcMar>
            <w:vAlign w:val="center"/>
          </w:tcPr>
          <w:p w14:paraId="635CC236" w14:textId="77777777" w:rsidR="000A512D" w:rsidRPr="00511472" w:rsidRDefault="00000000">
            <w:pPr>
              <w:spacing w:after="0"/>
              <w:ind w:left="135"/>
              <w:rPr>
                <w:lang w:val="ru-RU"/>
              </w:rPr>
            </w:pPr>
            <w:r w:rsidRPr="00511472">
              <w:rPr>
                <w:rFonts w:ascii="Times New Roman" w:hAnsi="Times New Roman"/>
                <w:color w:val="000000"/>
                <w:sz w:val="24"/>
                <w:lang w:val="ru-RU"/>
              </w:rPr>
              <w:t>Агроклиматические ресурсы. Рекреационные ресурсы. Практическая работа "Определение ресурсообеспеченности стран отдельными видами природных ресурсов"</w:t>
            </w:r>
          </w:p>
        </w:tc>
        <w:tc>
          <w:tcPr>
            <w:tcW w:w="746" w:type="dxa"/>
            <w:tcMar>
              <w:top w:w="50" w:type="dxa"/>
              <w:left w:w="100" w:type="dxa"/>
            </w:tcMar>
            <w:vAlign w:val="center"/>
          </w:tcPr>
          <w:p w14:paraId="78938EBF"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FD81C43" w14:textId="77777777" w:rsidR="000A512D" w:rsidRDefault="000A512D">
            <w:pPr>
              <w:spacing w:after="0"/>
              <w:ind w:left="135"/>
              <w:jc w:val="center"/>
            </w:pPr>
          </w:p>
        </w:tc>
        <w:tc>
          <w:tcPr>
            <w:tcW w:w="1535" w:type="dxa"/>
            <w:tcMar>
              <w:top w:w="50" w:type="dxa"/>
              <w:left w:w="100" w:type="dxa"/>
            </w:tcMar>
            <w:vAlign w:val="center"/>
          </w:tcPr>
          <w:p w14:paraId="30C11F51"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BDB2C41" w14:textId="77777777" w:rsidR="000A512D" w:rsidRDefault="000A512D">
            <w:pPr>
              <w:spacing w:after="0"/>
              <w:ind w:left="135"/>
            </w:pPr>
          </w:p>
        </w:tc>
        <w:tc>
          <w:tcPr>
            <w:tcW w:w="1878" w:type="dxa"/>
            <w:tcMar>
              <w:top w:w="50" w:type="dxa"/>
              <w:left w:w="100" w:type="dxa"/>
            </w:tcMar>
            <w:vAlign w:val="center"/>
          </w:tcPr>
          <w:p w14:paraId="223DC4E8" w14:textId="77777777" w:rsidR="000A512D" w:rsidRDefault="00000000">
            <w:pPr>
              <w:spacing w:after="0"/>
              <w:ind w:left="135"/>
            </w:pPr>
            <w:hyperlink r:id="rId15">
              <w:r>
                <w:rPr>
                  <w:rFonts w:ascii="Times New Roman" w:hAnsi="Times New Roman"/>
                  <w:color w:val="0000FF"/>
                  <w:u w:val="single"/>
                </w:rPr>
                <w:t>https://m.edsoo.ru/a9f4ff11</w:t>
              </w:r>
            </w:hyperlink>
          </w:p>
        </w:tc>
      </w:tr>
      <w:tr w:rsidR="000A512D" w14:paraId="450C942A" w14:textId="77777777">
        <w:trPr>
          <w:trHeight w:val="144"/>
          <w:tblCellSpacing w:w="0" w:type="dxa"/>
        </w:trPr>
        <w:tc>
          <w:tcPr>
            <w:tcW w:w="328" w:type="dxa"/>
            <w:tcMar>
              <w:top w:w="50" w:type="dxa"/>
              <w:left w:w="100" w:type="dxa"/>
            </w:tcMar>
            <w:vAlign w:val="center"/>
          </w:tcPr>
          <w:p w14:paraId="4321D6A9" w14:textId="77777777" w:rsidR="000A512D" w:rsidRDefault="00000000">
            <w:pPr>
              <w:spacing w:after="0"/>
            </w:pPr>
            <w:r>
              <w:rPr>
                <w:rFonts w:ascii="Times New Roman" w:hAnsi="Times New Roman"/>
                <w:color w:val="000000"/>
                <w:sz w:val="24"/>
              </w:rPr>
              <w:t>9</w:t>
            </w:r>
          </w:p>
        </w:tc>
        <w:tc>
          <w:tcPr>
            <w:tcW w:w="3960" w:type="dxa"/>
            <w:tcMar>
              <w:top w:w="50" w:type="dxa"/>
              <w:left w:w="100" w:type="dxa"/>
            </w:tcMar>
            <w:vAlign w:val="center"/>
          </w:tcPr>
          <w:p w14:paraId="0434EC96" w14:textId="77777777" w:rsidR="000A512D" w:rsidRDefault="00000000">
            <w:pPr>
              <w:spacing w:after="0"/>
              <w:ind w:left="135"/>
            </w:pPr>
            <w:r w:rsidRPr="00511472">
              <w:rPr>
                <w:rFonts w:ascii="Times New Roman" w:hAnsi="Times New Roman"/>
                <w:color w:val="000000"/>
                <w:sz w:val="24"/>
                <w:lang w:val="ru-RU"/>
              </w:rPr>
              <w:t xml:space="preserve">Резервный урок. Обобщение знаний по Разделам "География как наука. </w:t>
            </w: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c>
          <w:tcPr>
            <w:tcW w:w="746" w:type="dxa"/>
            <w:tcMar>
              <w:top w:w="50" w:type="dxa"/>
              <w:left w:w="100" w:type="dxa"/>
            </w:tcMar>
            <w:vAlign w:val="center"/>
          </w:tcPr>
          <w:p w14:paraId="7D64EC23"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23C3FD04" w14:textId="77777777" w:rsidR="000A512D" w:rsidRDefault="000A512D">
            <w:pPr>
              <w:spacing w:after="0"/>
              <w:ind w:left="135"/>
              <w:jc w:val="center"/>
            </w:pPr>
          </w:p>
        </w:tc>
        <w:tc>
          <w:tcPr>
            <w:tcW w:w="1535" w:type="dxa"/>
            <w:tcMar>
              <w:top w:w="50" w:type="dxa"/>
              <w:left w:w="100" w:type="dxa"/>
            </w:tcMar>
            <w:vAlign w:val="center"/>
          </w:tcPr>
          <w:p w14:paraId="30CE577F" w14:textId="77777777" w:rsidR="000A512D" w:rsidRDefault="000A512D">
            <w:pPr>
              <w:spacing w:after="0"/>
              <w:ind w:left="135"/>
              <w:jc w:val="center"/>
            </w:pPr>
          </w:p>
        </w:tc>
        <w:tc>
          <w:tcPr>
            <w:tcW w:w="1076" w:type="dxa"/>
            <w:tcMar>
              <w:top w:w="50" w:type="dxa"/>
              <w:left w:w="100" w:type="dxa"/>
            </w:tcMar>
            <w:vAlign w:val="center"/>
          </w:tcPr>
          <w:p w14:paraId="76FF8331" w14:textId="77777777" w:rsidR="000A512D" w:rsidRDefault="000A512D">
            <w:pPr>
              <w:spacing w:after="0"/>
              <w:ind w:left="135"/>
            </w:pPr>
          </w:p>
        </w:tc>
        <w:tc>
          <w:tcPr>
            <w:tcW w:w="1878" w:type="dxa"/>
            <w:tcMar>
              <w:top w:w="50" w:type="dxa"/>
              <w:left w:w="100" w:type="dxa"/>
            </w:tcMar>
            <w:vAlign w:val="center"/>
          </w:tcPr>
          <w:p w14:paraId="4358E9C2" w14:textId="77777777" w:rsidR="000A512D" w:rsidRDefault="00000000">
            <w:pPr>
              <w:spacing w:after="0"/>
              <w:ind w:left="135"/>
            </w:pPr>
            <w:hyperlink r:id="rId16">
              <w:r>
                <w:rPr>
                  <w:rFonts w:ascii="Times New Roman" w:hAnsi="Times New Roman"/>
                  <w:color w:val="0000FF"/>
                  <w:u w:val="single"/>
                </w:rPr>
                <w:t>https://m.edsoo.ru/38de3fad</w:t>
              </w:r>
            </w:hyperlink>
          </w:p>
        </w:tc>
      </w:tr>
      <w:tr w:rsidR="000A512D" w14:paraId="67819CD5" w14:textId="77777777">
        <w:trPr>
          <w:trHeight w:val="144"/>
          <w:tblCellSpacing w:w="0" w:type="dxa"/>
        </w:trPr>
        <w:tc>
          <w:tcPr>
            <w:tcW w:w="328" w:type="dxa"/>
            <w:tcMar>
              <w:top w:w="50" w:type="dxa"/>
              <w:left w:w="100" w:type="dxa"/>
            </w:tcMar>
            <w:vAlign w:val="center"/>
          </w:tcPr>
          <w:p w14:paraId="0E9CDD30" w14:textId="77777777" w:rsidR="000A512D" w:rsidRDefault="00000000">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32DE2A51" w14:textId="77777777" w:rsidR="000A512D" w:rsidRPr="00511472" w:rsidRDefault="00000000">
            <w:pPr>
              <w:spacing w:after="0"/>
              <w:ind w:left="135"/>
              <w:rPr>
                <w:lang w:val="ru-RU"/>
              </w:rPr>
            </w:pPr>
            <w:r w:rsidRPr="00511472">
              <w:rPr>
                <w:rFonts w:ascii="Times New Roman" w:hAnsi="Times New Roman"/>
                <w:color w:val="000000"/>
                <w:sz w:val="24"/>
                <w:lang w:val="ru-RU"/>
              </w:rPr>
              <w:t>Теоретические основы геополитики как науки. 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ПГП. Специфика России как евразийского и приарктического государства</w:t>
            </w:r>
          </w:p>
        </w:tc>
        <w:tc>
          <w:tcPr>
            <w:tcW w:w="746" w:type="dxa"/>
            <w:tcMar>
              <w:top w:w="50" w:type="dxa"/>
              <w:left w:w="100" w:type="dxa"/>
            </w:tcMar>
            <w:vAlign w:val="center"/>
          </w:tcPr>
          <w:p w14:paraId="100A41E4"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48E80D8" w14:textId="77777777" w:rsidR="000A512D" w:rsidRDefault="000A512D">
            <w:pPr>
              <w:spacing w:after="0"/>
              <w:ind w:left="135"/>
              <w:jc w:val="center"/>
            </w:pPr>
          </w:p>
        </w:tc>
        <w:tc>
          <w:tcPr>
            <w:tcW w:w="1535" w:type="dxa"/>
            <w:tcMar>
              <w:top w:w="50" w:type="dxa"/>
              <w:left w:w="100" w:type="dxa"/>
            </w:tcMar>
            <w:vAlign w:val="center"/>
          </w:tcPr>
          <w:p w14:paraId="19F1E771" w14:textId="77777777" w:rsidR="000A512D" w:rsidRDefault="000A512D">
            <w:pPr>
              <w:spacing w:after="0"/>
              <w:ind w:left="135"/>
              <w:jc w:val="center"/>
            </w:pPr>
          </w:p>
        </w:tc>
        <w:tc>
          <w:tcPr>
            <w:tcW w:w="1076" w:type="dxa"/>
            <w:tcMar>
              <w:top w:w="50" w:type="dxa"/>
              <w:left w:w="100" w:type="dxa"/>
            </w:tcMar>
            <w:vAlign w:val="center"/>
          </w:tcPr>
          <w:p w14:paraId="70488F06" w14:textId="77777777" w:rsidR="000A512D" w:rsidRDefault="000A512D">
            <w:pPr>
              <w:spacing w:after="0"/>
              <w:ind w:left="135"/>
            </w:pPr>
          </w:p>
        </w:tc>
        <w:tc>
          <w:tcPr>
            <w:tcW w:w="1878" w:type="dxa"/>
            <w:tcMar>
              <w:top w:w="50" w:type="dxa"/>
              <w:left w:w="100" w:type="dxa"/>
            </w:tcMar>
            <w:vAlign w:val="center"/>
          </w:tcPr>
          <w:p w14:paraId="2AA3C321" w14:textId="77777777" w:rsidR="000A512D" w:rsidRDefault="00000000">
            <w:pPr>
              <w:spacing w:after="0"/>
              <w:ind w:left="135"/>
            </w:pPr>
            <w:hyperlink r:id="rId17">
              <w:r>
                <w:rPr>
                  <w:rFonts w:ascii="Times New Roman" w:hAnsi="Times New Roman"/>
                  <w:color w:val="0000FF"/>
                  <w:u w:val="single"/>
                </w:rPr>
                <w:t>https://m.edsoo.ru/c3e9a2c7</w:t>
              </w:r>
            </w:hyperlink>
          </w:p>
        </w:tc>
      </w:tr>
      <w:tr w:rsidR="000A512D" w14:paraId="61A85633" w14:textId="77777777">
        <w:trPr>
          <w:trHeight w:val="144"/>
          <w:tblCellSpacing w:w="0" w:type="dxa"/>
        </w:trPr>
        <w:tc>
          <w:tcPr>
            <w:tcW w:w="328" w:type="dxa"/>
            <w:tcMar>
              <w:top w:w="50" w:type="dxa"/>
              <w:left w:w="100" w:type="dxa"/>
            </w:tcMar>
            <w:vAlign w:val="center"/>
          </w:tcPr>
          <w:p w14:paraId="726A7B08" w14:textId="77777777" w:rsidR="000A512D" w:rsidRDefault="00000000">
            <w:pPr>
              <w:spacing w:after="0"/>
            </w:pPr>
            <w:r>
              <w:rPr>
                <w:rFonts w:ascii="Times New Roman" w:hAnsi="Times New Roman"/>
                <w:color w:val="000000"/>
                <w:sz w:val="24"/>
              </w:rPr>
              <w:t>11</w:t>
            </w:r>
          </w:p>
        </w:tc>
        <w:tc>
          <w:tcPr>
            <w:tcW w:w="3960" w:type="dxa"/>
            <w:tcMar>
              <w:top w:w="50" w:type="dxa"/>
              <w:left w:w="100" w:type="dxa"/>
            </w:tcMar>
            <w:vAlign w:val="center"/>
          </w:tcPr>
          <w:p w14:paraId="79FED212" w14:textId="77777777" w:rsidR="000A512D" w:rsidRPr="00511472" w:rsidRDefault="00000000">
            <w:pPr>
              <w:spacing w:after="0"/>
              <w:ind w:left="135"/>
              <w:rPr>
                <w:lang w:val="ru-RU"/>
              </w:rPr>
            </w:pPr>
            <w:r w:rsidRPr="00511472">
              <w:rPr>
                <w:rFonts w:ascii="Times New Roman" w:hAnsi="Times New Roman"/>
                <w:color w:val="000000"/>
                <w:sz w:val="24"/>
                <w:lang w:val="ru-RU"/>
              </w:rPr>
              <w:t>Основные типы стран: критерии их выделения</w:t>
            </w:r>
          </w:p>
        </w:tc>
        <w:tc>
          <w:tcPr>
            <w:tcW w:w="746" w:type="dxa"/>
            <w:tcMar>
              <w:top w:w="50" w:type="dxa"/>
              <w:left w:w="100" w:type="dxa"/>
            </w:tcMar>
            <w:vAlign w:val="center"/>
          </w:tcPr>
          <w:p w14:paraId="3FCDF998"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BED1C33" w14:textId="77777777" w:rsidR="000A512D" w:rsidRDefault="000A512D">
            <w:pPr>
              <w:spacing w:after="0"/>
              <w:ind w:left="135"/>
              <w:jc w:val="center"/>
            </w:pPr>
          </w:p>
        </w:tc>
        <w:tc>
          <w:tcPr>
            <w:tcW w:w="1535" w:type="dxa"/>
            <w:tcMar>
              <w:top w:w="50" w:type="dxa"/>
              <w:left w:w="100" w:type="dxa"/>
            </w:tcMar>
            <w:vAlign w:val="center"/>
          </w:tcPr>
          <w:p w14:paraId="325FC484" w14:textId="77777777" w:rsidR="000A512D" w:rsidRDefault="000A512D">
            <w:pPr>
              <w:spacing w:after="0"/>
              <w:ind w:left="135"/>
              <w:jc w:val="center"/>
            </w:pPr>
          </w:p>
        </w:tc>
        <w:tc>
          <w:tcPr>
            <w:tcW w:w="1076" w:type="dxa"/>
            <w:tcMar>
              <w:top w:w="50" w:type="dxa"/>
              <w:left w:w="100" w:type="dxa"/>
            </w:tcMar>
            <w:vAlign w:val="center"/>
          </w:tcPr>
          <w:p w14:paraId="1F02DCB0" w14:textId="77777777" w:rsidR="000A512D" w:rsidRDefault="000A512D">
            <w:pPr>
              <w:spacing w:after="0"/>
              <w:ind w:left="135"/>
            </w:pPr>
          </w:p>
        </w:tc>
        <w:tc>
          <w:tcPr>
            <w:tcW w:w="1878" w:type="dxa"/>
            <w:tcMar>
              <w:top w:w="50" w:type="dxa"/>
              <w:left w:w="100" w:type="dxa"/>
            </w:tcMar>
            <w:vAlign w:val="center"/>
          </w:tcPr>
          <w:p w14:paraId="4BD91285" w14:textId="77777777" w:rsidR="000A512D" w:rsidRDefault="00000000">
            <w:pPr>
              <w:spacing w:after="0"/>
              <w:ind w:left="135"/>
            </w:pPr>
            <w:hyperlink r:id="rId18">
              <w:r>
                <w:rPr>
                  <w:rFonts w:ascii="Times New Roman" w:hAnsi="Times New Roman"/>
                  <w:color w:val="0000FF"/>
                  <w:u w:val="single"/>
                </w:rPr>
                <w:t>https://m.edsoo.ru/b21f7f2c</w:t>
              </w:r>
            </w:hyperlink>
          </w:p>
        </w:tc>
      </w:tr>
      <w:tr w:rsidR="000A512D" w14:paraId="69B8A8D0" w14:textId="77777777">
        <w:trPr>
          <w:trHeight w:val="144"/>
          <w:tblCellSpacing w:w="0" w:type="dxa"/>
        </w:trPr>
        <w:tc>
          <w:tcPr>
            <w:tcW w:w="328" w:type="dxa"/>
            <w:tcMar>
              <w:top w:w="50" w:type="dxa"/>
              <w:left w:w="100" w:type="dxa"/>
            </w:tcMar>
            <w:vAlign w:val="center"/>
          </w:tcPr>
          <w:p w14:paraId="11FFD339" w14:textId="77777777" w:rsidR="000A512D" w:rsidRDefault="00000000">
            <w:pPr>
              <w:spacing w:after="0"/>
            </w:pPr>
            <w:r>
              <w:rPr>
                <w:rFonts w:ascii="Times New Roman" w:hAnsi="Times New Roman"/>
                <w:color w:val="000000"/>
                <w:sz w:val="24"/>
              </w:rPr>
              <w:t>12</w:t>
            </w:r>
          </w:p>
        </w:tc>
        <w:tc>
          <w:tcPr>
            <w:tcW w:w="3960" w:type="dxa"/>
            <w:tcMar>
              <w:top w:w="50" w:type="dxa"/>
              <w:left w:w="100" w:type="dxa"/>
            </w:tcMar>
            <w:vAlign w:val="center"/>
          </w:tcPr>
          <w:p w14:paraId="1E56EC61" w14:textId="77777777" w:rsidR="000A512D" w:rsidRPr="00511472" w:rsidRDefault="00000000">
            <w:pPr>
              <w:spacing w:after="0"/>
              <w:ind w:left="135"/>
              <w:rPr>
                <w:lang w:val="ru-RU"/>
              </w:rPr>
            </w:pPr>
            <w:r w:rsidRPr="00511472">
              <w:rPr>
                <w:rFonts w:ascii="Times New Roman" w:hAnsi="Times New Roman"/>
                <w:color w:val="000000"/>
                <w:sz w:val="24"/>
                <w:lang w:val="ru-RU"/>
              </w:rPr>
              <w:t>Формы правления государств мира, унитарное и федеративное устройство.</w:t>
            </w:r>
          </w:p>
        </w:tc>
        <w:tc>
          <w:tcPr>
            <w:tcW w:w="746" w:type="dxa"/>
            <w:tcMar>
              <w:top w:w="50" w:type="dxa"/>
              <w:left w:w="100" w:type="dxa"/>
            </w:tcMar>
            <w:vAlign w:val="center"/>
          </w:tcPr>
          <w:p w14:paraId="07B70156"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2BAE748" w14:textId="77777777" w:rsidR="000A512D" w:rsidRDefault="000A512D">
            <w:pPr>
              <w:spacing w:after="0"/>
              <w:ind w:left="135"/>
              <w:jc w:val="center"/>
            </w:pPr>
          </w:p>
        </w:tc>
        <w:tc>
          <w:tcPr>
            <w:tcW w:w="1535" w:type="dxa"/>
            <w:tcMar>
              <w:top w:w="50" w:type="dxa"/>
              <w:left w:w="100" w:type="dxa"/>
            </w:tcMar>
            <w:vAlign w:val="center"/>
          </w:tcPr>
          <w:p w14:paraId="274780FC" w14:textId="77777777" w:rsidR="000A512D" w:rsidRDefault="000A512D">
            <w:pPr>
              <w:spacing w:after="0"/>
              <w:ind w:left="135"/>
              <w:jc w:val="center"/>
            </w:pPr>
          </w:p>
        </w:tc>
        <w:tc>
          <w:tcPr>
            <w:tcW w:w="1076" w:type="dxa"/>
            <w:tcMar>
              <w:top w:w="50" w:type="dxa"/>
              <w:left w:w="100" w:type="dxa"/>
            </w:tcMar>
            <w:vAlign w:val="center"/>
          </w:tcPr>
          <w:p w14:paraId="7D2C167D" w14:textId="77777777" w:rsidR="000A512D" w:rsidRDefault="000A512D">
            <w:pPr>
              <w:spacing w:after="0"/>
              <w:ind w:left="135"/>
            </w:pPr>
          </w:p>
        </w:tc>
        <w:tc>
          <w:tcPr>
            <w:tcW w:w="1878" w:type="dxa"/>
            <w:tcMar>
              <w:top w:w="50" w:type="dxa"/>
              <w:left w:w="100" w:type="dxa"/>
            </w:tcMar>
            <w:vAlign w:val="center"/>
          </w:tcPr>
          <w:p w14:paraId="1F67BC89" w14:textId="77777777" w:rsidR="000A512D" w:rsidRDefault="00000000">
            <w:pPr>
              <w:spacing w:after="0"/>
              <w:ind w:left="135"/>
            </w:pPr>
            <w:hyperlink r:id="rId19">
              <w:r>
                <w:rPr>
                  <w:rFonts w:ascii="Times New Roman" w:hAnsi="Times New Roman"/>
                  <w:color w:val="0000FF"/>
                  <w:u w:val="single"/>
                </w:rPr>
                <w:t>https://m.edsoo.ru/25487dc2</w:t>
              </w:r>
            </w:hyperlink>
          </w:p>
        </w:tc>
      </w:tr>
      <w:tr w:rsidR="000A512D" w14:paraId="2E146361" w14:textId="77777777">
        <w:trPr>
          <w:trHeight w:val="144"/>
          <w:tblCellSpacing w:w="0" w:type="dxa"/>
        </w:trPr>
        <w:tc>
          <w:tcPr>
            <w:tcW w:w="328" w:type="dxa"/>
            <w:tcMar>
              <w:top w:w="50" w:type="dxa"/>
              <w:left w:w="100" w:type="dxa"/>
            </w:tcMar>
            <w:vAlign w:val="center"/>
          </w:tcPr>
          <w:p w14:paraId="6C31139E" w14:textId="77777777" w:rsidR="000A512D" w:rsidRDefault="00000000">
            <w:pPr>
              <w:spacing w:after="0"/>
            </w:pPr>
            <w:r>
              <w:rPr>
                <w:rFonts w:ascii="Times New Roman" w:hAnsi="Times New Roman"/>
                <w:color w:val="000000"/>
                <w:sz w:val="24"/>
              </w:rPr>
              <w:t>13</w:t>
            </w:r>
          </w:p>
        </w:tc>
        <w:tc>
          <w:tcPr>
            <w:tcW w:w="3960" w:type="dxa"/>
            <w:tcMar>
              <w:top w:w="50" w:type="dxa"/>
              <w:left w:w="100" w:type="dxa"/>
            </w:tcMar>
            <w:vAlign w:val="center"/>
          </w:tcPr>
          <w:p w14:paraId="31CA8F5B" w14:textId="77777777" w:rsidR="000A512D" w:rsidRPr="00511472" w:rsidRDefault="00000000">
            <w:pPr>
              <w:spacing w:after="0"/>
              <w:ind w:left="135"/>
              <w:rPr>
                <w:lang w:val="ru-RU"/>
              </w:rPr>
            </w:pPr>
            <w:r w:rsidRPr="00511472">
              <w:rPr>
                <w:rFonts w:ascii="Times New Roman" w:hAnsi="Times New Roman"/>
                <w:color w:val="000000"/>
                <w:sz w:val="24"/>
                <w:lang w:val="ru-RU"/>
              </w:rPr>
              <w:t>Численность населения мира. Теория демографического перехода. Воспроизводство населения, его типы. Практическая работа "Определение и сравнение темпов роста населения крупных по численности населения стран, регионов мира"</w:t>
            </w:r>
          </w:p>
        </w:tc>
        <w:tc>
          <w:tcPr>
            <w:tcW w:w="746" w:type="dxa"/>
            <w:tcMar>
              <w:top w:w="50" w:type="dxa"/>
              <w:left w:w="100" w:type="dxa"/>
            </w:tcMar>
            <w:vAlign w:val="center"/>
          </w:tcPr>
          <w:p w14:paraId="42EA72BF"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740D750" w14:textId="77777777" w:rsidR="000A512D" w:rsidRDefault="000A512D">
            <w:pPr>
              <w:spacing w:after="0"/>
              <w:ind w:left="135"/>
              <w:jc w:val="center"/>
            </w:pPr>
          </w:p>
        </w:tc>
        <w:tc>
          <w:tcPr>
            <w:tcW w:w="1535" w:type="dxa"/>
            <w:tcMar>
              <w:top w:w="50" w:type="dxa"/>
              <w:left w:w="100" w:type="dxa"/>
            </w:tcMar>
            <w:vAlign w:val="center"/>
          </w:tcPr>
          <w:p w14:paraId="4D90EE4E"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C1302CC" w14:textId="77777777" w:rsidR="000A512D" w:rsidRDefault="000A512D">
            <w:pPr>
              <w:spacing w:after="0"/>
              <w:ind w:left="135"/>
            </w:pPr>
          </w:p>
        </w:tc>
        <w:tc>
          <w:tcPr>
            <w:tcW w:w="1878" w:type="dxa"/>
            <w:tcMar>
              <w:top w:w="50" w:type="dxa"/>
              <w:left w:w="100" w:type="dxa"/>
            </w:tcMar>
            <w:vAlign w:val="center"/>
          </w:tcPr>
          <w:p w14:paraId="105F2B7F" w14:textId="77777777" w:rsidR="000A512D" w:rsidRDefault="00000000">
            <w:pPr>
              <w:spacing w:after="0"/>
              <w:ind w:left="135"/>
            </w:pPr>
            <w:hyperlink r:id="rId20">
              <w:r>
                <w:rPr>
                  <w:rFonts w:ascii="Times New Roman" w:hAnsi="Times New Roman"/>
                  <w:color w:val="0000FF"/>
                  <w:u w:val="single"/>
                </w:rPr>
                <w:t>https://m.edsoo.ru/35ad95c2</w:t>
              </w:r>
            </w:hyperlink>
          </w:p>
        </w:tc>
      </w:tr>
      <w:tr w:rsidR="000A512D" w14:paraId="3B565683" w14:textId="77777777">
        <w:trPr>
          <w:trHeight w:val="144"/>
          <w:tblCellSpacing w:w="0" w:type="dxa"/>
        </w:trPr>
        <w:tc>
          <w:tcPr>
            <w:tcW w:w="328" w:type="dxa"/>
            <w:tcMar>
              <w:top w:w="50" w:type="dxa"/>
              <w:left w:w="100" w:type="dxa"/>
            </w:tcMar>
            <w:vAlign w:val="center"/>
          </w:tcPr>
          <w:p w14:paraId="5F355B93" w14:textId="77777777" w:rsidR="000A512D" w:rsidRDefault="00000000">
            <w:pPr>
              <w:spacing w:after="0"/>
            </w:pPr>
            <w:r>
              <w:rPr>
                <w:rFonts w:ascii="Times New Roman" w:hAnsi="Times New Roman"/>
                <w:color w:val="000000"/>
                <w:sz w:val="24"/>
              </w:rPr>
              <w:t>14</w:t>
            </w:r>
          </w:p>
        </w:tc>
        <w:tc>
          <w:tcPr>
            <w:tcW w:w="3960" w:type="dxa"/>
            <w:tcMar>
              <w:top w:w="50" w:type="dxa"/>
              <w:left w:w="100" w:type="dxa"/>
            </w:tcMar>
            <w:vAlign w:val="center"/>
          </w:tcPr>
          <w:p w14:paraId="1D07005A"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Демографическая политика и её направления. Теория демографического перехода. Практическая работа "Объяснение особенности демографической политики в странах с различным </w:t>
            </w:r>
            <w:r w:rsidRPr="00511472">
              <w:rPr>
                <w:rFonts w:ascii="Times New Roman" w:hAnsi="Times New Roman"/>
                <w:color w:val="000000"/>
                <w:sz w:val="24"/>
                <w:lang w:val="ru-RU"/>
              </w:rPr>
              <w:lastRenderedPageBreak/>
              <w:t>типом воспроизводства населения"</w:t>
            </w:r>
          </w:p>
        </w:tc>
        <w:tc>
          <w:tcPr>
            <w:tcW w:w="746" w:type="dxa"/>
            <w:tcMar>
              <w:top w:w="50" w:type="dxa"/>
              <w:left w:w="100" w:type="dxa"/>
            </w:tcMar>
            <w:vAlign w:val="center"/>
          </w:tcPr>
          <w:p w14:paraId="30A55064"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109E20C" w14:textId="77777777" w:rsidR="000A512D" w:rsidRDefault="000A512D">
            <w:pPr>
              <w:spacing w:after="0"/>
              <w:ind w:left="135"/>
              <w:jc w:val="center"/>
            </w:pPr>
          </w:p>
        </w:tc>
        <w:tc>
          <w:tcPr>
            <w:tcW w:w="1535" w:type="dxa"/>
            <w:tcMar>
              <w:top w:w="50" w:type="dxa"/>
              <w:left w:w="100" w:type="dxa"/>
            </w:tcMar>
            <w:vAlign w:val="center"/>
          </w:tcPr>
          <w:p w14:paraId="0331B869"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257C43A7" w14:textId="77777777" w:rsidR="000A512D" w:rsidRDefault="000A512D">
            <w:pPr>
              <w:spacing w:after="0"/>
              <w:ind w:left="135"/>
            </w:pPr>
          </w:p>
        </w:tc>
        <w:tc>
          <w:tcPr>
            <w:tcW w:w="1878" w:type="dxa"/>
            <w:tcMar>
              <w:top w:w="50" w:type="dxa"/>
              <w:left w:w="100" w:type="dxa"/>
            </w:tcMar>
            <w:vAlign w:val="center"/>
          </w:tcPr>
          <w:p w14:paraId="2B3C174B" w14:textId="77777777" w:rsidR="000A512D" w:rsidRDefault="00000000">
            <w:pPr>
              <w:spacing w:after="0"/>
              <w:ind w:left="135"/>
            </w:pPr>
            <w:hyperlink r:id="rId21">
              <w:r>
                <w:rPr>
                  <w:rFonts w:ascii="Times New Roman" w:hAnsi="Times New Roman"/>
                  <w:color w:val="0000FF"/>
                  <w:u w:val="single"/>
                </w:rPr>
                <w:t>https://m.edsoo.ru/9f194b1d</w:t>
              </w:r>
            </w:hyperlink>
          </w:p>
        </w:tc>
      </w:tr>
      <w:tr w:rsidR="000A512D" w14:paraId="462D0191" w14:textId="77777777">
        <w:trPr>
          <w:trHeight w:val="144"/>
          <w:tblCellSpacing w:w="0" w:type="dxa"/>
        </w:trPr>
        <w:tc>
          <w:tcPr>
            <w:tcW w:w="328" w:type="dxa"/>
            <w:tcMar>
              <w:top w:w="50" w:type="dxa"/>
              <w:left w:w="100" w:type="dxa"/>
            </w:tcMar>
            <w:vAlign w:val="center"/>
          </w:tcPr>
          <w:p w14:paraId="7A41B741" w14:textId="77777777" w:rsidR="000A512D" w:rsidRDefault="00000000">
            <w:pPr>
              <w:spacing w:after="0"/>
            </w:pPr>
            <w:r>
              <w:rPr>
                <w:rFonts w:ascii="Times New Roman" w:hAnsi="Times New Roman"/>
                <w:color w:val="000000"/>
                <w:sz w:val="24"/>
              </w:rPr>
              <w:t>15</w:t>
            </w:r>
          </w:p>
        </w:tc>
        <w:tc>
          <w:tcPr>
            <w:tcW w:w="3960" w:type="dxa"/>
            <w:tcMar>
              <w:top w:w="50" w:type="dxa"/>
              <w:left w:w="100" w:type="dxa"/>
            </w:tcMar>
            <w:vAlign w:val="center"/>
          </w:tcPr>
          <w:p w14:paraId="46202662" w14:textId="77777777" w:rsidR="000A512D" w:rsidRPr="00511472" w:rsidRDefault="00000000">
            <w:pPr>
              <w:spacing w:after="0"/>
              <w:ind w:left="135"/>
              <w:rPr>
                <w:lang w:val="ru-RU"/>
              </w:rPr>
            </w:pPr>
            <w:r w:rsidRPr="00511472">
              <w:rPr>
                <w:rFonts w:ascii="Times New Roman" w:hAnsi="Times New Roman"/>
                <w:color w:val="000000"/>
                <w:sz w:val="24"/>
                <w:lang w:val="ru-RU"/>
              </w:rPr>
              <w:t>Возрастной и половой состав населения мира. Практическая работа "Сравнение половой и возрастной структуры в странах различных типов воспроизводства населения на основе анализа половозрастных пирамид"</w:t>
            </w:r>
          </w:p>
        </w:tc>
        <w:tc>
          <w:tcPr>
            <w:tcW w:w="746" w:type="dxa"/>
            <w:tcMar>
              <w:top w:w="50" w:type="dxa"/>
              <w:left w:w="100" w:type="dxa"/>
            </w:tcMar>
            <w:vAlign w:val="center"/>
          </w:tcPr>
          <w:p w14:paraId="5A6D5B7C"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05B94BE" w14:textId="77777777" w:rsidR="000A512D" w:rsidRDefault="000A512D">
            <w:pPr>
              <w:spacing w:after="0"/>
              <w:ind w:left="135"/>
              <w:jc w:val="center"/>
            </w:pPr>
          </w:p>
        </w:tc>
        <w:tc>
          <w:tcPr>
            <w:tcW w:w="1535" w:type="dxa"/>
            <w:tcMar>
              <w:top w:w="50" w:type="dxa"/>
              <w:left w:w="100" w:type="dxa"/>
            </w:tcMar>
            <w:vAlign w:val="center"/>
          </w:tcPr>
          <w:p w14:paraId="4465F7B1"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16DC23C2" w14:textId="77777777" w:rsidR="000A512D" w:rsidRDefault="000A512D">
            <w:pPr>
              <w:spacing w:after="0"/>
              <w:ind w:left="135"/>
            </w:pPr>
          </w:p>
        </w:tc>
        <w:tc>
          <w:tcPr>
            <w:tcW w:w="1878" w:type="dxa"/>
            <w:tcMar>
              <w:top w:w="50" w:type="dxa"/>
              <w:left w:w="100" w:type="dxa"/>
            </w:tcMar>
            <w:vAlign w:val="center"/>
          </w:tcPr>
          <w:p w14:paraId="165496E1" w14:textId="77777777" w:rsidR="000A512D" w:rsidRDefault="00000000">
            <w:pPr>
              <w:spacing w:after="0"/>
              <w:ind w:left="135"/>
            </w:pPr>
            <w:hyperlink r:id="rId22">
              <w:r>
                <w:rPr>
                  <w:rFonts w:ascii="Times New Roman" w:hAnsi="Times New Roman"/>
                  <w:color w:val="0000FF"/>
                  <w:u w:val="single"/>
                </w:rPr>
                <w:t>https://m.edsoo.ru/5f63aa54</w:t>
              </w:r>
            </w:hyperlink>
          </w:p>
        </w:tc>
      </w:tr>
      <w:tr w:rsidR="000A512D" w14:paraId="201E9450" w14:textId="77777777">
        <w:trPr>
          <w:trHeight w:val="144"/>
          <w:tblCellSpacing w:w="0" w:type="dxa"/>
        </w:trPr>
        <w:tc>
          <w:tcPr>
            <w:tcW w:w="328" w:type="dxa"/>
            <w:tcMar>
              <w:top w:w="50" w:type="dxa"/>
              <w:left w:w="100" w:type="dxa"/>
            </w:tcMar>
            <w:vAlign w:val="center"/>
          </w:tcPr>
          <w:p w14:paraId="47A1EA9F" w14:textId="77777777" w:rsidR="000A512D" w:rsidRDefault="00000000">
            <w:pPr>
              <w:spacing w:after="0"/>
            </w:pPr>
            <w:r>
              <w:rPr>
                <w:rFonts w:ascii="Times New Roman" w:hAnsi="Times New Roman"/>
                <w:color w:val="000000"/>
                <w:sz w:val="24"/>
              </w:rPr>
              <w:t>16</w:t>
            </w:r>
          </w:p>
        </w:tc>
        <w:tc>
          <w:tcPr>
            <w:tcW w:w="3960" w:type="dxa"/>
            <w:tcMar>
              <w:top w:w="50" w:type="dxa"/>
              <w:left w:w="100" w:type="dxa"/>
            </w:tcMar>
            <w:vAlign w:val="center"/>
          </w:tcPr>
          <w:p w14:paraId="29B2B286" w14:textId="77777777" w:rsidR="000A512D" w:rsidRPr="00511472" w:rsidRDefault="00000000">
            <w:pPr>
              <w:spacing w:after="0"/>
              <w:ind w:left="135"/>
              <w:rPr>
                <w:lang w:val="ru-RU"/>
              </w:rPr>
            </w:pPr>
            <w:r w:rsidRPr="00511472">
              <w:rPr>
                <w:rFonts w:ascii="Times New Roman" w:hAnsi="Times New Roman"/>
                <w:color w:val="000000"/>
                <w:sz w:val="24"/>
                <w:lang w:val="ru-RU"/>
              </w:rPr>
              <w:t>Структура занятости населения. Этнический и религиозный состав населения. Религии. География культуры в системе географических наук. Практическая работа "Прогнозирование изменений возрастной структуры отдельных стран на основе анализа различных источников географической информации"</w:t>
            </w:r>
          </w:p>
        </w:tc>
        <w:tc>
          <w:tcPr>
            <w:tcW w:w="746" w:type="dxa"/>
            <w:tcMar>
              <w:top w:w="50" w:type="dxa"/>
              <w:left w:w="100" w:type="dxa"/>
            </w:tcMar>
            <w:vAlign w:val="center"/>
          </w:tcPr>
          <w:p w14:paraId="47779393"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1654086" w14:textId="77777777" w:rsidR="000A512D" w:rsidRDefault="000A512D">
            <w:pPr>
              <w:spacing w:after="0"/>
              <w:ind w:left="135"/>
              <w:jc w:val="center"/>
            </w:pPr>
          </w:p>
        </w:tc>
        <w:tc>
          <w:tcPr>
            <w:tcW w:w="1535" w:type="dxa"/>
            <w:tcMar>
              <w:top w:w="50" w:type="dxa"/>
              <w:left w:w="100" w:type="dxa"/>
            </w:tcMar>
            <w:vAlign w:val="center"/>
          </w:tcPr>
          <w:p w14:paraId="34693184"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429D70D1" w14:textId="77777777" w:rsidR="000A512D" w:rsidRDefault="000A512D">
            <w:pPr>
              <w:spacing w:after="0"/>
              <w:ind w:left="135"/>
            </w:pPr>
          </w:p>
        </w:tc>
        <w:tc>
          <w:tcPr>
            <w:tcW w:w="1878" w:type="dxa"/>
            <w:tcMar>
              <w:top w:w="50" w:type="dxa"/>
              <w:left w:w="100" w:type="dxa"/>
            </w:tcMar>
            <w:vAlign w:val="center"/>
          </w:tcPr>
          <w:p w14:paraId="2CFDCFED" w14:textId="77777777" w:rsidR="000A512D" w:rsidRDefault="00000000">
            <w:pPr>
              <w:spacing w:after="0"/>
              <w:ind w:left="135"/>
            </w:pPr>
            <w:hyperlink r:id="rId23">
              <w:r>
                <w:rPr>
                  <w:rFonts w:ascii="Times New Roman" w:hAnsi="Times New Roman"/>
                  <w:color w:val="0000FF"/>
                  <w:u w:val="single"/>
                </w:rPr>
                <w:t>https://m.edsoo.ru/365421fd</w:t>
              </w:r>
            </w:hyperlink>
          </w:p>
        </w:tc>
      </w:tr>
      <w:tr w:rsidR="000A512D" w14:paraId="2752D044" w14:textId="77777777">
        <w:trPr>
          <w:trHeight w:val="144"/>
          <w:tblCellSpacing w:w="0" w:type="dxa"/>
        </w:trPr>
        <w:tc>
          <w:tcPr>
            <w:tcW w:w="328" w:type="dxa"/>
            <w:tcMar>
              <w:top w:w="50" w:type="dxa"/>
              <w:left w:w="100" w:type="dxa"/>
            </w:tcMar>
            <w:vAlign w:val="center"/>
          </w:tcPr>
          <w:p w14:paraId="502C730A" w14:textId="77777777" w:rsidR="000A512D" w:rsidRDefault="00000000">
            <w:pPr>
              <w:spacing w:after="0"/>
            </w:pPr>
            <w:r>
              <w:rPr>
                <w:rFonts w:ascii="Times New Roman" w:hAnsi="Times New Roman"/>
                <w:color w:val="000000"/>
                <w:sz w:val="24"/>
              </w:rPr>
              <w:t>17</w:t>
            </w:r>
          </w:p>
        </w:tc>
        <w:tc>
          <w:tcPr>
            <w:tcW w:w="3960" w:type="dxa"/>
            <w:tcMar>
              <w:top w:w="50" w:type="dxa"/>
              <w:left w:w="100" w:type="dxa"/>
            </w:tcMar>
            <w:vAlign w:val="center"/>
          </w:tcPr>
          <w:p w14:paraId="54462664" w14:textId="77777777" w:rsidR="000A512D" w:rsidRDefault="00000000">
            <w:pPr>
              <w:spacing w:after="0"/>
              <w:ind w:left="135"/>
            </w:pPr>
            <w:r w:rsidRPr="00511472">
              <w:rPr>
                <w:rFonts w:ascii="Times New Roman" w:hAnsi="Times New Roman"/>
                <w:color w:val="000000"/>
                <w:sz w:val="24"/>
                <w:lang w:val="ru-RU"/>
              </w:rPr>
              <w:t xml:space="preserve">Географические особенности размещения населения и факторы, его определяющие. Плотность населения, ареалы высокой и низкой плотности населения. </w:t>
            </w:r>
            <w:proofErr w:type="spellStart"/>
            <w:r>
              <w:rPr>
                <w:rFonts w:ascii="Times New Roman" w:hAnsi="Times New Roman"/>
                <w:color w:val="000000"/>
                <w:sz w:val="24"/>
              </w:rPr>
              <w:t>Миграции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причины</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типы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направления</w:t>
            </w:r>
            <w:proofErr w:type="spellEnd"/>
            <w:r>
              <w:rPr>
                <w:rFonts w:ascii="Times New Roman" w:hAnsi="Times New Roman"/>
                <w:color w:val="000000"/>
                <w:sz w:val="24"/>
              </w:rPr>
              <w:t>.</w:t>
            </w:r>
          </w:p>
        </w:tc>
        <w:tc>
          <w:tcPr>
            <w:tcW w:w="746" w:type="dxa"/>
            <w:tcMar>
              <w:top w:w="50" w:type="dxa"/>
              <w:left w:w="100" w:type="dxa"/>
            </w:tcMar>
            <w:vAlign w:val="center"/>
          </w:tcPr>
          <w:p w14:paraId="223BA96A"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5DF0E3D" w14:textId="77777777" w:rsidR="000A512D" w:rsidRDefault="000A512D">
            <w:pPr>
              <w:spacing w:after="0"/>
              <w:ind w:left="135"/>
              <w:jc w:val="center"/>
            </w:pPr>
          </w:p>
        </w:tc>
        <w:tc>
          <w:tcPr>
            <w:tcW w:w="1535" w:type="dxa"/>
            <w:tcMar>
              <w:top w:w="50" w:type="dxa"/>
              <w:left w:w="100" w:type="dxa"/>
            </w:tcMar>
            <w:vAlign w:val="center"/>
          </w:tcPr>
          <w:p w14:paraId="393225FC" w14:textId="77777777" w:rsidR="000A512D" w:rsidRDefault="000A512D">
            <w:pPr>
              <w:spacing w:after="0"/>
              <w:ind w:left="135"/>
              <w:jc w:val="center"/>
            </w:pPr>
          </w:p>
        </w:tc>
        <w:tc>
          <w:tcPr>
            <w:tcW w:w="1076" w:type="dxa"/>
            <w:tcMar>
              <w:top w:w="50" w:type="dxa"/>
              <w:left w:w="100" w:type="dxa"/>
            </w:tcMar>
            <w:vAlign w:val="center"/>
          </w:tcPr>
          <w:p w14:paraId="53E7F6A2" w14:textId="77777777" w:rsidR="000A512D" w:rsidRDefault="000A512D">
            <w:pPr>
              <w:spacing w:after="0"/>
              <w:ind w:left="135"/>
            </w:pPr>
          </w:p>
        </w:tc>
        <w:tc>
          <w:tcPr>
            <w:tcW w:w="1878" w:type="dxa"/>
            <w:tcMar>
              <w:top w:w="50" w:type="dxa"/>
              <w:left w:w="100" w:type="dxa"/>
            </w:tcMar>
            <w:vAlign w:val="center"/>
          </w:tcPr>
          <w:p w14:paraId="04ED86A3" w14:textId="77777777" w:rsidR="000A512D" w:rsidRDefault="00000000">
            <w:pPr>
              <w:spacing w:after="0"/>
              <w:ind w:left="135"/>
            </w:pPr>
            <w:hyperlink r:id="rId24">
              <w:r>
                <w:rPr>
                  <w:rFonts w:ascii="Times New Roman" w:hAnsi="Times New Roman"/>
                  <w:color w:val="0000FF"/>
                  <w:u w:val="single"/>
                </w:rPr>
                <w:t>https://m.edsoo.ru/51a214c2</w:t>
              </w:r>
            </w:hyperlink>
          </w:p>
        </w:tc>
      </w:tr>
      <w:tr w:rsidR="000A512D" w14:paraId="51B1B33C" w14:textId="77777777">
        <w:trPr>
          <w:trHeight w:val="144"/>
          <w:tblCellSpacing w:w="0" w:type="dxa"/>
        </w:trPr>
        <w:tc>
          <w:tcPr>
            <w:tcW w:w="328" w:type="dxa"/>
            <w:tcMar>
              <w:top w:w="50" w:type="dxa"/>
              <w:left w:w="100" w:type="dxa"/>
            </w:tcMar>
            <w:vAlign w:val="center"/>
          </w:tcPr>
          <w:p w14:paraId="2F0C8B42" w14:textId="77777777" w:rsidR="000A512D" w:rsidRDefault="00000000">
            <w:pPr>
              <w:spacing w:after="0"/>
            </w:pPr>
            <w:r>
              <w:rPr>
                <w:rFonts w:ascii="Times New Roman" w:hAnsi="Times New Roman"/>
                <w:color w:val="000000"/>
                <w:sz w:val="24"/>
              </w:rPr>
              <w:t>18</w:t>
            </w:r>
          </w:p>
        </w:tc>
        <w:tc>
          <w:tcPr>
            <w:tcW w:w="3960" w:type="dxa"/>
            <w:tcMar>
              <w:top w:w="50" w:type="dxa"/>
              <w:left w:w="100" w:type="dxa"/>
            </w:tcMar>
            <w:vAlign w:val="center"/>
          </w:tcPr>
          <w:p w14:paraId="0F47328E"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Расселение населения: типы и формы. Урбанизация. Городские агломерации и мегалополисы мира. Практическая работа "Сравнение и </w:t>
            </w:r>
            <w:r w:rsidRPr="00511472">
              <w:rPr>
                <w:rFonts w:ascii="Times New Roman" w:hAnsi="Times New Roman"/>
                <w:color w:val="000000"/>
                <w:sz w:val="24"/>
                <w:lang w:val="ru-RU"/>
              </w:rPr>
              <w:lastRenderedPageBreak/>
              <w:t>объяснение различий в соотношении городского и сельского населения разных регионов мира на основе анализа статистических данных"</w:t>
            </w:r>
          </w:p>
        </w:tc>
        <w:tc>
          <w:tcPr>
            <w:tcW w:w="746" w:type="dxa"/>
            <w:tcMar>
              <w:top w:w="50" w:type="dxa"/>
              <w:left w:w="100" w:type="dxa"/>
            </w:tcMar>
            <w:vAlign w:val="center"/>
          </w:tcPr>
          <w:p w14:paraId="396B2151"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DE9EEF3" w14:textId="77777777" w:rsidR="000A512D" w:rsidRDefault="000A512D">
            <w:pPr>
              <w:spacing w:after="0"/>
              <w:ind w:left="135"/>
              <w:jc w:val="center"/>
            </w:pPr>
          </w:p>
        </w:tc>
        <w:tc>
          <w:tcPr>
            <w:tcW w:w="1535" w:type="dxa"/>
            <w:tcMar>
              <w:top w:w="50" w:type="dxa"/>
              <w:left w:w="100" w:type="dxa"/>
            </w:tcMar>
            <w:vAlign w:val="center"/>
          </w:tcPr>
          <w:p w14:paraId="7280C7E7"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5181CAC6" w14:textId="77777777" w:rsidR="000A512D" w:rsidRDefault="000A512D">
            <w:pPr>
              <w:spacing w:after="0"/>
              <w:ind w:left="135"/>
            </w:pPr>
          </w:p>
        </w:tc>
        <w:tc>
          <w:tcPr>
            <w:tcW w:w="1878" w:type="dxa"/>
            <w:tcMar>
              <w:top w:w="50" w:type="dxa"/>
              <w:left w:w="100" w:type="dxa"/>
            </w:tcMar>
            <w:vAlign w:val="center"/>
          </w:tcPr>
          <w:p w14:paraId="7B4CF075" w14:textId="77777777" w:rsidR="000A512D" w:rsidRDefault="00000000">
            <w:pPr>
              <w:spacing w:after="0"/>
              <w:ind w:left="135"/>
            </w:pPr>
            <w:hyperlink r:id="rId25">
              <w:r>
                <w:rPr>
                  <w:rFonts w:ascii="Times New Roman" w:hAnsi="Times New Roman"/>
                  <w:color w:val="0000FF"/>
                  <w:u w:val="single"/>
                </w:rPr>
                <w:t>https://m.edsoo.ru/84d5c294</w:t>
              </w:r>
            </w:hyperlink>
          </w:p>
        </w:tc>
      </w:tr>
      <w:tr w:rsidR="000A512D" w14:paraId="083778DD" w14:textId="77777777">
        <w:trPr>
          <w:trHeight w:val="144"/>
          <w:tblCellSpacing w:w="0" w:type="dxa"/>
        </w:trPr>
        <w:tc>
          <w:tcPr>
            <w:tcW w:w="328" w:type="dxa"/>
            <w:tcMar>
              <w:top w:w="50" w:type="dxa"/>
              <w:left w:w="100" w:type="dxa"/>
            </w:tcMar>
            <w:vAlign w:val="center"/>
          </w:tcPr>
          <w:p w14:paraId="2935F305" w14:textId="77777777" w:rsidR="000A512D" w:rsidRDefault="00000000">
            <w:pPr>
              <w:spacing w:after="0"/>
            </w:pPr>
            <w:r>
              <w:rPr>
                <w:rFonts w:ascii="Times New Roman" w:hAnsi="Times New Roman"/>
                <w:color w:val="000000"/>
                <w:sz w:val="24"/>
              </w:rPr>
              <w:t>19</w:t>
            </w:r>
          </w:p>
        </w:tc>
        <w:tc>
          <w:tcPr>
            <w:tcW w:w="3960" w:type="dxa"/>
            <w:tcMar>
              <w:top w:w="50" w:type="dxa"/>
              <w:left w:w="100" w:type="dxa"/>
            </w:tcMar>
            <w:vAlign w:val="center"/>
          </w:tcPr>
          <w:p w14:paraId="15B8C1B7" w14:textId="77777777" w:rsidR="000A512D" w:rsidRPr="00511472" w:rsidRDefault="00000000">
            <w:pPr>
              <w:spacing w:after="0"/>
              <w:ind w:left="135"/>
              <w:rPr>
                <w:lang w:val="ru-RU"/>
              </w:rPr>
            </w:pPr>
            <w:r w:rsidRPr="00511472">
              <w:rPr>
                <w:rFonts w:ascii="Times New Roman" w:hAnsi="Times New Roman"/>
                <w:color w:val="000000"/>
                <w:sz w:val="24"/>
                <w:lang w:val="ru-RU"/>
              </w:rPr>
              <w:t>Качество жизни населения, показатели. ИЧР. Практическая работа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w:t>
            </w:r>
          </w:p>
        </w:tc>
        <w:tc>
          <w:tcPr>
            <w:tcW w:w="746" w:type="dxa"/>
            <w:tcMar>
              <w:top w:w="50" w:type="dxa"/>
              <w:left w:w="100" w:type="dxa"/>
            </w:tcMar>
            <w:vAlign w:val="center"/>
          </w:tcPr>
          <w:p w14:paraId="6BEC341D"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5F9823EF" w14:textId="77777777" w:rsidR="000A512D" w:rsidRDefault="000A512D">
            <w:pPr>
              <w:spacing w:after="0"/>
              <w:ind w:left="135"/>
              <w:jc w:val="center"/>
            </w:pPr>
          </w:p>
        </w:tc>
        <w:tc>
          <w:tcPr>
            <w:tcW w:w="1535" w:type="dxa"/>
            <w:tcMar>
              <w:top w:w="50" w:type="dxa"/>
              <w:left w:w="100" w:type="dxa"/>
            </w:tcMar>
            <w:vAlign w:val="center"/>
          </w:tcPr>
          <w:p w14:paraId="6AA77B23"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362BDC76" w14:textId="77777777" w:rsidR="000A512D" w:rsidRDefault="000A512D">
            <w:pPr>
              <w:spacing w:after="0"/>
              <w:ind w:left="135"/>
            </w:pPr>
          </w:p>
        </w:tc>
        <w:tc>
          <w:tcPr>
            <w:tcW w:w="1878" w:type="dxa"/>
            <w:tcMar>
              <w:top w:w="50" w:type="dxa"/>
              <w:left w:w="100" w:type="dxa"/>
            </w:tcMar>
            <w:vAlign w:val="center"/>
          </w:tcPr>
          <w:p w14:paraId="4BB5602D" w14:textId="77777777" w:rsidR="000A512D" w:rsidRDefault="00000000">
            <w:pPr>
              <w:spacing w:after="0"/>
              <w:ind w:left="135"/>
            </w:pPr>
            <w:hyperlink r:id="rId26">
              <w:r>
                <w:rPr>
                  <w:rFonts w:ascii="Times New Roman" w:hAnsi="Times New Roman"/>
                  <w:color w:val="0000FF"/>
                  <w:u w:val="single"/>
                </w:rPr>
                <w:t>https://m.edsoo.ru/bc3ff1e6</w:t>
              </w:r>
            </w:hyperlink>
          </w:p>
        </w:tc>
      </w:tr>
      <w:tr w:rsidR="000A512D" w14:paraId="5C032AF0" w14:textId="77777777">
        <w:trPr>
          <w:trHeight w:val="144"/>
          <w:tblCellSpacing w:w="0" w:type="dxa"/>
        </w:trPr>
        <w:tc>
          <w:tcPr>
            <w:tcW w:w="328" w:type="dxa"/>
            <w:tcMar>
              <w:top w:w="50" w:type="dxa"/>
              <w:left w:w="100" w:type="dxa"/>
            </w:tcMar>
            <w:vAlign w:val="center"/>
          </w:tcPr>
          <w:p w14:paraId="532479F2" w14:textId="77777777" w:rsidR="000A512D" w:rsidRDefault="00000000">
            <w:pPr>
              <w:spacing w:after="0"/>
            </w:pPr>
            <w:r>
              <w:rPr>
                <w:rFonts w:ascii="Times New Roman" w:hAnsi="Times New Roman"/>
                <w:color w:val="000000"/>
                <w:sz w:val="24"/>
              </w:rPr>
              <w:t>20</w:t>
            </w:r>
          </w:p>
        </w:tc>
        <w:tc>
          <w:tcPr>
            <w:tcW w:w="3960" w:type="dxa"/>
            <w:tcMar>
              <w:top w:w="50" w:type="dxa"/>
              <w:left w:w="100" w:type="dxa"/>
            </w:tcMar>
            <w:vAlign w:val="center"/>
          </w:tcPr>
          <w:p w14:paraId="39671394" w14:textId="77777777" w:rsidR="000A512D" w:rsidRPr="00511472" w:rsidRDefault="00000000">
            <w:pPr>
              <w:spacing w:after="0"/>
              <w:ind w:left="135"/>
              <w:rPr>
                <w:lang w:val="ru-RU"/>
              </w:rPr>
            </w:pPr>
            <w:r w:rsidRPr="00511472">
              <w:rPr>
                <w:rFonts w:ascii="Times New Roman" w:hAnsi="Times New Roman"/>
                <w:color w:val="000000"/>
                <w:sz w:val="24"/>
                <w:lang w:val="ru-RU"/>
              </w:rPr>
              <w:t>Мировое хозяйство: определение и состав. Отраслевая, территориальная и функциональная структура</w:t>
            </w:r>
          </w:p>
        </w:tc>
        <w:tc>
          <w:tcPr>
            <w:tcW w:w="746" w:type="dxa"/>
            <w:tcMar>
              <w:top w:w="50" w:type="dxa"/>
              <w:left w:w="100" w:type="dxa"/>
            </w:tcMar>
            <w:vAlign w:val="center"/>
          </w:tcPr>
          <w:p w14:paraId="4266E65D"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00A05036" w14:textId="77777777" w:rsidR="000A512D" w:rsidRDefault="000A512D">
            <w:pPr>
              <w:spacing w:after="0"/>
              <w:ind w:left="135"/>
              <w:jc w:val="center"/>
            </w:pPr>
          </w:p>
        </w:tc>
        <w:tc>
          <w:tcPr>
            <w:tcW w:w="1535" w:type="dxa"/>
            <w:tcMar>
              <w:top w:w="50" w:type="dxa"/>
              <w:left w:w="100" w:type="dxa"/>
            </w:tcMar>
            <w:vAlign w:val="center"/>
          </w:tcPr>
          <w:p w14:paraId="2131D39A" w14:textId="77777777" w:rsidR="000A512D" w:rsidRDefault="000A512D">
            <w:pPr>
              <w:spacing w:after="0"/>
              <w:ind w:left="135"/>
              <w:jc w:val="center"/>
            </w:pPr>
          </w:p>
        </w:tc>
        <w:tc>
          <w:tcPr>
            <w:tcW w:w="1076" w:type="dxa"/>
            <w:tcMar>
              <w:top w:w="50" w:type="dxa"/>
              <w:left w:w="100" w:type="dxa"/>
            </w:tcMar>
            <w:vAlign w:val="center"/>
          </w:tcPr>
          <w:p w14:paraId="0F8F8654" w14:textId="77777777" w:rsidR="000A512D" w:rsidRDefault="000A512D">
            <w:pPr>
              <w:spacing w:after="0"/>
              <w:ind w:left="135"/>
            </w:pPr>
          </w:p>
        </w:tc>
        <w:tc>
          <w:tcPr>
            <w:tcW w:w="1878" w:type="dxa"/>
            <w:tcMar>
              <w:top w:w="50" w:type="dxa"/>
              <w:left w:w="100" w:type="dxa"/>
            </w:tcMar>
            <w:vAlign w:val="center"/>
          </w:tcPr>
          <w:p w14:paraId="1020F928" w14:textId="77777777" w:rsidR="000A512D" w:rsidRDefault="00000000">
            <w:pPr>
              <w:spacing w:after="0"/>
              <w:ind w:left="135"/>
            </w:pPr>
            <w:hyperlink r:id="rId27">
              <w:r>
                <w:rPr>
                  <w:rFonts w:ascii="Times New Roman" w:hAnsi="Times New Roman"/>
                  <w:color w:val="0000FF"/>
                  <w:u w:val="single"/>
                </w:rPr>
                <w:t>https://m.edsoo.ru/64fe8af2</w:t>
              </w:r>
            </w:hyperlink>
          </w:p>
        </w:tc>
      </w:tr>
      <w:tr w:rsidR="000A512D" w14:paraId="37075822" w14:textId="77777777">
        <w:trPr>
          <w:trHeight w:val="144"/>
          <w:tblCellSpacing w:w="0" w:type="dxa"/>
        </w:trPr>
        <w:tc>
          <w:tcPr>
            <w:tcW w:w="328" w:type="dxa"/>
            <w:tcMar>
              <w:top w:w="50" w:type="dxa"/>
              <w:left w:w="100" w:type="dxa"/>
            </w:tcMar>
            <w:vAlign w:val="center"/>
          </w:tcPr>
          <w:p w14:paraId="0093329D" w14:textId="77777777" w:rsidR="000A512D" w:rsidRDefault="00000000">
            <w:pPr>
              <w:spacing w:after="0"/>
            </w:pPr>
            <w:r>
              <w:rPr>
                <w:rFonts w:ascii="Times New Roman" w:hAnsi="Times New Roman"/>
                <w:color w:val="000000"/>
                <w:sz w:val="24"/>
              </w:rPr>
              <w:t>21</w:t>
            </w:r>
          </w:p>
        </w:tc>
        <w:tc>
          <w:tcPr>
            <w:tcW w:w="3960" w:type="dxa"/>
            <w:tcMar>
              <w:top w:w="50" w:type="dxa"/>
              <w:left w:w="100" w:type="dxa"/>
            </w:tcMar>
            <w:vAlign w:val="center"/>
          </w:tcPr>
          <w:p w14:paraId="2A095EBE" w14:textId="77777777" w:rsidR="000A512D" w:rsidRPr="00511472" w:rsidRDefault="00000000">
            <w:pPr>
              <w:spacing w:after="0"/>
              <w:ind w:left="135"/>
              <w:rPr>
                <w:lang w:val="ru-RU"/>
              </w:rPr>
            </w:pPr>
            <w:r w:rsidRPr="00511472">
              <w:rPr>
                <w:rFonts w:ascii="Times New Roman" w:hAnsi="Times New Roman"/>
                <w:color w:val="000000"/>
                <w:sz w:val="24"/>
                <w:lang w:val="ru-RU"/>
              </w:rPr>
              <w:t>МГРТ. Отрасли международной специализации. Аграрные, индустриальные и постиндустриальные страны. Роль и место России в МГРТ. Практическая работа "Сравнение структуры экономики аграрных, индустриальных и постиндустриальных стран".</w:t>
            </w:r>
          </w:p>
        </w:tc>
        <w:tc>
          <w:tcPr>
            <w:tcW w:w="746" w:type="dxa"/>
            <w:tcMar>
              <w:top w:w="50" w:type="dxa"/>
              <w:left w:w="100" w:type="dxa"/>
            </w:tcMar>
            <w:vAlign w:val="center"/>
          </w:tcPr>
          <w:p w14:paraId="44847139"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7F860A7" w14:textId="77777777" w:rsidR="000A512D" w:rsidRDefault="000A512D">
            <w:pPr>
              <w:spacing w:after="0"/>
              <w:ind w:left="135"/>
              <w:jc w:val="center"/>
            </w:pPr>
          </w:p>
        </w:tc>
        <w:tc>
          <w:tcPr>
            <w:tcW w:w="1535" w:type="dxa"/>
            <w:tcMar>
              <w:top w:w="50" w:type="dxa"/>
              <w:left w:w="100" w:type="dxa"/>
            </w:tcMar>
            <w:vAlign w:val="center"/>
          </w:tcPr>
          <w:p w14:paraId="7EA0A6A7"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74265983" w14:textId="77777777" w:rsidR="000A512D" w:rsidRDefault="000A512D">
            <w:pPr>
              <w:spacing w:after="0"/>
              <w:ind w:left="135"/>
            </w:pPr>
          </w:p>
        </w:tc>
        <w:tc>
          <w:tcPr>
            <w:tcW w:w="1878" w:type="dxa"/>
            <w:tcMar>
              <w:top w:w="50" w:type="dxa"/>
              <w:left w:w="100" w:type="dxa"/>
            </w:tcMar>
            <w:vAlign w:val="center"/>
          </w:tcPr>
          <w:p w14:paraId="7E44F8BD" w14:textId="77777777" w:rsidR="000A512D" w:rsidRDefault="00000000">
            <w:pPr>
              <w:spacing w:after="0"/>
              <w:ind w:left="135"/>
            </w:pPr>
            <w:hyperlink r:id="rId28">
              <w:r>
                <w:rPr>
                  <w:rFonts w:ascii="Times New Roman" w:hAnsi="Times New Roman"/>
                  <w:color w:val="0000FF"/>
                  <w:u w:val="single"/>
                </w:rPr>
                <w:t>https://m.edsoo.ru/1fe19e61</w:t>
              </w:r>
            </w:hyperlink>
          </w:p>
        </w:tc>
      </w:tr>
      <w:tr w:rsidR="000A512D" w14:paraId="360BB4E1" w14:textId="77777777">
        <w:trPr>
          <w:trHeight w:val="144"/>
          <w:tblCellSpacing w:w="0" w:type="dxa"/>
        </w:trPr>
        <w:tc>
          <w:tcPr>
            <w:tcW w:w="328" w:type="dxa"/>
            <w:tcMar>
              <w:top w:w="50" w:type="dxa"/>
              <w:left w:w="100" w:type="dxa"/>
            </w:tcMar>
            <w:vAlign w:val="center"/>
          </w:tcPr>
          <w:p w14:paraId="2FCCD25D" w14:textId="77777777" w:rsidR="000A512D" w:rsidRDefault="00000000">
            <w:pPr>
              <w:spacing w:after="0"/>
            </w:pPr>
            <w:r>
              <w:rPr>
                <w:rFonts w:ascii="Times New Roman" w:hAnsi="Times New Roman"/>
                <w:color w:val="000000"/>
                <w:sz w:val="24"/>
              </w:rPr>
              <w:t>22</w:t>
            </w:r>
          </w:p>
        </w:tc>
        <w:tc>
          <w:tcPr>
            <w:tcW w:w="3960" w:type="dxa"/>
            <w:tcMar>
              <w:top w:w="50" w:type="dxa"/>
              <w:left w:w="100" w:type="dxa"/>
            </w:tcMar>
            <w:vAlign w:val="center"/>
          </w:tcPr>
          <w:p w14:paraId="5FAF1499" w14:textId="77777777" w:rsidR="000A512D" w:rsidRDefault="00000000">
            <w:pPr>
              <w:spacing w:after="0"/>
              <w:ind w:left="135"/>
            </w:pPr>
            <w:r w:rsidRPr="00511472">
              <w:rPr>
                <w:rFonts w:ascii="Times New Roman" w:hAnsi="Times New Roman"/>
                <w:color w:val="000000"/>
                <w:sz w:val="24"/>
                <w:lang w:val="ru-RU"/>
              </w:rPr>
              <w:t xml:space="preserve">МЭИ. Крупнейшие международные отраслевые и региональные интеграционные группировки.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ТНК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c>
          <w:tcPr>
            <w:tcW w:w="746" w:type="dxa"/>
            <w:tcMar>
              <w:top w:w="50" w:type="dxa"/>
              <w:left w:w="100" w:type="dxa"/>
            </w:tcMar>
            <w:vAlign w:val="center"/>
          </w:tcPr>
          <w:p w14:paraId="5AB6111D"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15BB7615" w14:textId="77777777" w:rsidR="000A512D" w:rsidRDefault="000A512D">
            <w:pPr>
              <w:spacing w:after="0"/>
              <w:ind w:left="135"/>
              <w:jc w:val="center"/>
            </w:pPr>
          </w:p>
        </w:tc>
        <w:tc>
          <w:tcPr>
            <w:tcW w:w="1535" w:type="dxa"/>
            <w:tcMar>
              <w:top w:w="50" w:type="dxa"/>
              <w:left w:w="100" w:type="dxa"/>
            </w:tcMar>
            <w:vAlign w:val="center"/>
          </w:tcPr>
          <w:p w14:paraId="53ADB05C" w14:textId="77777777" w:rsidR="000A512D" w:rsidRDefault="000A512D">
            <w:pPr>
              <w:spacing w:after="0"/>
              <w:ind w:left="135"/>
              <w:jc w:val="center"/>
            </w:pPr>
          </w:p>
        </w:tc>
        <w:tc>
          <w:tcPr>
            <w:tcW w:w="1076" w:type="dxa"/>
            <w:tcMar>
              <w:top w:w="50" w:type="dxa"/>
              <w:left w:w="100" w:type="dxa"/>
            </w:tcMar>
            <w:vAlign w:val="center"/>
          </w:tcPr>
          <w:p w14:paraId="4953A41F" w14:textId="77777777" w:rsidR="000A512D" w:rsidRDefault="000A512D">
            <w:pPr>
              <w:spacing w:after="0"/>
              <w:ind w:left="135"/>
            </w:pPr>
          </w:p>
        </w:tc>
        <w:tc>
          <w:tcPr>
            <w:tcW w:w="1878" w:type="dxa"/>
            <w:tcMar>
              <w:top w:w="50" w:type="dxa"/>
              <w:left w:w="100" w:type="dxa"/>
            </w:tcMar>
            <w:vAlign w:val="center"/>
          </w:tcPr>
          <w:p w14:paraId="28CC05EA" w14:textId="77777777" w:rsidR="000A512D" w:rsidRDefault="00000000">
            <w:pPr>
              <w:spacing w:after="0"/>
              <w:ind w:left="135"/>
            </w:pPr>
            <w:hyperlink r:id="rId29">
              <w:r>
                <w:rPr>
                  <w:rFonts w:ascii="Times New Roman" w:hAnsi="Times New Roman"/>
                  <w:color w:val="0000FF"/>
                  <w:u w:val="single"/>
                </w:rPr>
                <w:t>https://m.edsoo.ru/d2a578e4</w:t>
              </w:r>
            </w:hyperlink>
          </w:p>
        </w:tc>
      </w:tr>
      <w:tr w:rsidR="000A512D" w14:paraId="0D9C84B4" w14:textId="77777777">
        <w:trPr>
          <w:trHeight w:val="144"/>
          <w:tblCellSpacing w:w="0" w:type="dxa"/>
        </w:trPr>
        <w:tc>
          <w:tcPr>
            <w:tcW w:w="328" w:type="dxa"/>
            <w:tcMar>
              <w:top w:w="50" w:type="dxa"/>
              <w:left w:w="100" w:type="dxa"/>
            </w:tcMar>
            <w:vAlign w:val="center"/>
          </w:tcPr>
          <w:p w14:paraId="7A26F187" w14:textId="77777777" w:rsidR="000A512D" w:rsidRDefault="00000000">
            <w:pPr>
              <w:spacing w:after="0"/>
            </w:pPr>
            <w:r>
              <w:rPr>
                <w:rFonts w:ascii="Times New Roman" w:hAnsi="Times New Roman"/>
                <w:color w:val="000000"/>
                <w:sz w:val="24"/>
              </w:rPr>
              <w:lastRenderedPageBreak/>
              <w:t>23</w:t>
            </w:r>
          </w:p>
        </w:tc>
        <w:tc>
          <w:tcPr>
            <w:tcW w:w="3960" w:type="dxa"/>
            <w:tcMar>
              <w:top w:w="50" w:type="dxa"/>
              <w:left w:w="100" w:type="dxa"/>
            </w:tcMar>
            <w:vAlign w:val="center"/>
          </w:tcPr>
          <w:p w14:paraId="430CC76C" w14:textId="77777777" w:rsidR="000A512D" w:rsidRPr="00511472" w:rsidRDefault="00000000">
            <w:pPr>
              <w:spacing w:after="0"/>
              <w:ind w:left="135"/>
              <w:rPr>
                <w:lang w:val="ru-RU"/>
              </w:rPr>
            </w:pPr>
            <w:r w:rsidRPr="00511472">
              <w:rPr>
                <w:rFonts w:ascii="Times New Roman" w:hAnsi="Times New Roman"/>
                <w:color w:val="000000"/>
                <w:sz w:val="24"/>
                <w:lang w:val="ru-RU"/>
              </w:rPr>
              <w:t>Географические особенности размещения основных видов сырьевых и топливных ресурсов. Страны-лидеры по запасам и добыче нефти, природного газа и угля</w:t>
            </w:r>
          </w:p>
        </w:tc>
        <w:tc>
          <w:tcPr>
            <w:tcW w:w="746" w:type="dxa"/>
            <w:tcMar>
              <w:top w:w="50" w:type="dxa"/>
              <w:left w:w="100" w:type="dxa"/>
            </w:tcMar>
            <w:vAlign w:val="center"/>
          </w:tcPr>
          <w:p w14:paraId="5C4B4BFB"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4FAEBC8A" w14:textId="77777777" w:rsidR="000A512D" w:rsidRDefault="000A512D">
            <w:pPr>
              <w:spacing w:after="0"/>
              <w:ind w:left="135"/>
              <w:jc w:val="center"/>
            </w:pPr>
          </w:p>
        </w:tc>
        <w:tc>
          <w:tcPr>
            <w:tcW w:w="1535" w:type="dxa"/>
            <w:tcMar>
              <w:top w:w="50" w:type="dxa"/>
              <w:left w:w="100" w:type="dxa"/>
            </w:tcMar>
            <w:vAlign w:val="center"/>
          </w:tcPr>
          <w:p w14:paraId="7D83EA99" w14:textId="77777777" w:rsidR="000A512D" w:rsidRDefault="000A512D">
            <w:pPr>
              <w:spacing w:after="0"/>
              <w:ind w:left="135"/>
              <w:jc w:val="center"/>
            </w:pPr>
          </w:p>
        </w:tc>
        <w:tc>
          <w:tcPr>
            <w:tcW w:w="1076" w:type="dxa"/>
            <w:tcMar>
              <w:top w:w="50" w:type="dxa"/>
              <w:left w:w="100" w:type="dxa"/>
            </w:tcMar>
            <w:vAlign w:val="center"/>
          </w:tcPr>
          <w:p w14:paraId="48CBE212" w14:textId="77777777" w:rsidR="000A512D" w:rsidRDefault="000A512D">
            <w:pPr>
              <w:spacing w:after="0"/>
              <w:ind w:left="135"/>
            </w:pPr>
          </w:p>
        </w:tc>
        <w:tc>
          <w:tcPr>
            <w:tcW w:w="1878" w:type="dxa"/>
            <w:tcMar>
              <w:top w:w="50" w:type="dxa"/>
              <w:left w:w="100" w:type="dxa"/>
            </w:tcMar>
            <w:vAlign w:val="center"/>
          </w:tcPr>
          <w:p w14:paraId="50ACBB5B" w14:textId="77777777" w:rsidR="000A512D" w:rsidRDefault="00000000">
            <w:pPr>
              <w:spacing w:after="0"/>
              <w:ind w:left="135"/>
            </w:pPr>
            <w:hyperlink r:id="rId30">
              <w:r>
                <w:rPr>
                  <w:rFonts w:ascii="Times New Roman" w:hAnsi="Times New Roman"/>
                  <w:color w:val="0000FF"/>
                  <w:u w:val="single"/>
                </w:rPr>
                <w:t>https://m.edsoo.ru/47d23319</w:t>
              </w:r>
            </w:hyperlink>
          </w:p>
        </w:tc>
      </w:tr>
      <w:tr w:rsidR="000A512D" w14:paraId="5587CF27" w14:textId="77777777">
        <w:trPr>
          <w:trHeight w:val="144"/>
          <w:tblCellSpacing w:w="0" w:type="dxa"/>
        </w:trPr>
        <w:tc>
          <w:tcPr>
            <w:tcW w:w="328" w:type="dxa"/>
            <w:tcMar>
              <w:top w:w="50" w:type="dxa"/>
              <w:left w:w="100" w:type="dxa"/>
            </w:tcMar>
            <w:vAlign w:val="center"/>
          </w:tcPr>
          <w:p w14:paraId="489B9D6B" w14:textId="77777777" w:rsidR="000A512D" w:rsidRDefault="00000000">
            <w:pPr>
              <w:spacing w:after="0"/>
            </w:pPr>
            <w:r>
              <w:rPr>
                <w:rFonts w:ascii="Times New Roman" w:hAnsi="Times New Roman"/>
                <w:color w:val="000000"/>
                <w:sz w:val="24"/>
              </w:rPr>
              <w:t>24</w:t>
            </w:r>
          </w:p>
        </w:tc>
        <w:tc>
          <w:tcPr>
            <w:tcW w:w="3960" w:type="dxa"/>
            <w:tcMar>
              <w:top w:w="50" w:type="dxa"/>
              <w:left w:w="100" w:type="dxa"/>
            </w:tcMar>
            <w:vAlign w:val="center"/>
          </w:tcPr>
          <w:p w14:paraId="14F2FC46" w14:textId="77777777" w:rsidR="000A512D" w:rsidRDefault="00000000">
            <w:pPr>
              <w:spacing w:after="0"/>
              <w:ind w:left="135"/>
            </w:pPr>
            <w:r w:rsidRPr="00511472">
              <w:rPr>
                <w:rFonts w:ascii="Times New Roman" w:hAnsi="Times New Roman"/>
                <w:color w:val="000000"/>
                <w:sz w:val="24"/>
                <w:lang w:val="ru-RU"/>
              </w:rPr>
              <w:t xml:space="preserve">ТЭК мира: основные этапы развития, «энергопереход».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отраслей</w:t>
            </w:r>
            <w:proofErr w:type="spellEnd"/>
            <w:r>
              <w:rPr>
                <w:rFonts w:ascii="Times New Roman" w:hAnsi="Times New Roman"/>
                <w:color w:val="000000"/>
                <w:sz w:val="24"/>
              </w:rPr>
              <w:t xml:space="preserve"> </w:t>
            </w:r>
            <w:proofErr w:type="spellStart"/>
            <w:r>
              <w:rPr>
                <w:rFonts w:ascii="Times New Roman" w:hAnsi="Times New Roman"/>
                <w:color w:val="000000"/>
                <w:sz w:val="24"/>
              </w:rPr>
              <w:t>топливной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промышленности</w:t>
            </w:r>
            <w:proofErr w:type="spellEnd"/>
          </w:p>
        </w:tc>
        <w:tc>
          <w:tcPr>
            <w:tcW w:w="746" w:type="dxa"/>
            <w:tcMar>
              <w:top w:w="50" w:type="dxa"/>
              <w:left w:w="100" w:type="dxa"/>
            </w:tcMar>
            <w:vAlign w:val="center"/>
          </w:tcPr>
          <w:p w14:paraId="48C4BA35"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3E28669C" w14:textId="77777777" w:rsidR="000A512D" w:rsidRDefault="000A512D">
            <w:pPr>
              <w:spacing w:after="0"/>
              <w:ind w:left="135"/>
              <w:jc w:val="center"/>
            </w:pPr>
          </w:p>
        </w:tc>
        <w:tc>
          <w:tcPr>
            <w:tcW w:w="1535" w:type="dxa"/>
            <w:tcMar>
              <w:top w:w="50" w:type="dxa"/>
              <w:left w:w="100" w:type="dxa"/>
            </w:tcMar>
            <w:vAlign w:val="center"/>
          </w:tcPr>
          <w:p w14:paraId="2EF542F8" w14:textId="77777777" w:rsidR="000A512D" w:rsidRDefault="000A512D">
            <w:pPr>
              <w:spacing w:after="0"/>
              <w:ind w:left="135"/>
              <w:jc w:val="center"/>
            </w:pPr>
          </w:p>
        </w:tc>
        <w:tc>
          <w:tcPr>
            <w:tcW w:w="1076" w:type="dxa"/>
            <w:tcMar>
              <w:top w:w="50" w:type="dxa"/>
              <w:left w:w="100" w:type="dxa"/>
            </w:tcMar>
            <w:vAlign w:val="center"/>
          </w:tcPr>
          <w:p w14:paraId="1216E4D6" w14:textId="77777777" w:rsidR="000A512D" w:rsidRDefault="000A512D">
            <w:pPr>
              <w:spacing w:after="0"/>
              <w:ind w:left="135"/>
            </w:pPr>
          </w:p>
        </w:tc>
        <w:tc>
          <w:tcPr>
            <w:tcW w:w="1878" w:type="dxa"/>
            <w:tcMar>
              <w:top w:w="50" w:type="dxa"/>
              <w:left w:w="100" w:type="dxa"/>
            </w:tcMar>
            <w:vAlign w:val="center"/>
          </w:tcPr>
          <w:p w14:paraId="135596D3" w14:textId="77777777" w:rsidR="000A512D" w:rsidRDefault="00000000">
            <w:pPr>
              <w:spacing w:after="0"/>
              <w:ind w:left="135"/>
            </w:pPr>
            <w:hyperlink r:id="rId31">
              <w:r>
                <w:rPr>
                  <w:rFonts w:ascii="Times New Roman" w:hAnsi="Times New Roman"/>
                  <w:color w:val="0000FF"/>
                  <w:u w:val="single"/>
                </w:rPr>
                <w:t>https://m.edsoo.ru/3eb5151d</w:t>
              </w:r>
            </w:hyperlink>
          </w:p>
        </w:tc>
      </w:tr>
      <w:tr w:rsidR="000A512D" w14:paraId="5C1B1F91" w14:textId="77777777">
        <w:trPr>
          <w:trHeight w:val="144"/>
          <w:tblCellSpacing w:w="0" w:type="dxa"/>
        </w:trPr>
        <w:tc>
          <w:tcPr>
            <w:tcW w:w="328" w:type="dxa"/>
            <w:tcMar>
              <w:top w:w="50" w:type="dxa"/>
              <w:left w:w="100" w:type="dxa"/>
            </w:tcMar>
            <w:vAlign w:val="center"/>
          </w:tcPr>
          <w:p w14:paraId="5622F557" w14:textId="77777777" w:rsidR="000A512D" w:rsidRDefault="00000000">
            <w:pPr>
              <w:spacing w:after="0"/>
            </w:pPr>
            <w:r>
              <w:rPr>
                <w:rFonts w:ascii="Times New Roman" w:hAnsi="Times New Roman"/>
                <w:color w:val="000000"/>
                <w:sz w:val="24"/>
              </w:rPr>
              <w:t>25</w:t>
            </w:r>
          </w:p>
        </w:tc>
        <w:tc>
          <w:tcPr>
            <w:tcW w:w="3960" w:type="dxa"/>
            <w:tcMar>
              <w:top w:w="50" w:type="dxa"/>
              <w:left w:w="100" w:type="dxa"/>
            </w:tcMar>
            <w:vAlign w:val="center"/>
          </w:tcPr>
          <w:p w14:paraId="162AF335" w14:textId="77777777" w:rsidR="000A512D" w:rsidRPr="00511472" w:rsidRDefault="00000000">
            <w:pPr>
              <w:spacing w:after="0"/>
              <w:ind w:left="135"/>
              <w:rPr>
                <w:lang w:val="ru-RU"/>
              </w:rPr>
            </w:pPr>
            <w:r w:rsidRPr="00511472">
              <w:rPr>
                <w:rFonts w:ascii="Times New Roman" w:hAnsi="Times New Roman"/>
                <w:color w:val="000000"/>
                <w:sz w:val="24"/>
                <w:lang w:val="ru-RU"/>
              </w:rPr>
              <w:t>Мировая электроэнергетика. Структура мирового производства электроэнергии и её географические особенности. Роль России. Практическая работа "Представление в виде диаграмм данных о динамике изменения объёмов и структуры производства электроэнергии в мире"</w:t>
            </w:r>
          </w:p>
        </w:tc>
        <w:tc>
          <w:tcPr>
            <w:tcW w:w="746" w:type="dxa"/>
            <w:tcMar>
              <w:top w:w="50" w:type="dxa"/>
              <w:left w:w="100" w:type="dxa"/>
            </w:tcMar>
            <w:vAlign w:val="center"/>
          </w:tcPr>
          <w:p w14:paraId="08C1019D"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6F6790D7" w14:textId="77777777" w:rsidR="000A512D" w:rsidRDefault="000A512D">
            <w:pPr>
              <w:spacing w:after="0"/>
              <w:ind w:left="135"/>
              <w:jc w:val="center"/>
            </w:pPr>
          </w:p>
        </w:tc>
        <w:tc>
          <w:tcPr>
            <w:tcW w:w="1535" w:type="dxa"/>
            <w:tcMar>
              <w:top w:w="50" w:type="dxa"/>
              <w:left w:w="100" w:type="dxa"/>
            </w:tcMar>
            <w:vAlign w:val="center"/>
          </w:tcPr>
          <w:p w14:paraId="732C79C5"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0C48698A" w14:textId="77777777" w:rsidR="000A512D" w:rsidRDefault="000A512D">
            <w:pPr>
              <w:spacing w:after="0"/>
              <w:ind w:left="135"/>
            </w:pPr>
          </w:p>
        </w:tc>
        <w:tc>
          <w:tcPr>
            <w:tcW w:w="1878" w:type="dxa"/>
            <w:tcMar>
              <w:top w:w="50" w:type="dxa"/>
              <w:left w:w="100" w:type="dxa"/>
            </w:tcMar>
            <w:vAlign w:val="center"/>
          </w:tcPr>
          <w:p w14:paraId="5105870F" w14:textId="77777777" w:rsidR="000A512D" w:rsidRDefault="00000000">
            <w:pPr>
              <w:spacing w:after="0"/>
              <w:ind w:left="135"/>
            </w:pPr>
            <w:hyperlink r:id="rId32">
              <w:r>
                <w:rPr>
                  <w:rFonts w:ascii="Times New Roman" w:hAnsi="Times New Roman"/>
                  <w:color w:val="0000FF"/>
                  <w:u w:val="single"/>
                </w:rPr>
                <w:t>https://m.edsoo.ru/8c17a848</w:t>
              </w:r>
            </w:hyperlink>
          </w:p>
        </w:tc>
      </w:tr>
      <w:tr w:rsidR="000A512D" w14:paraId="569879B3" w14:textId="77777777">
        <w:trPr>
          <w:trHeight w:val="144"/>
          <w:tblCellSpacing w:w="0" w:type="dxa"/>
        </w:trPr>
        <w:tc>
          <w:tcPr>
            <w:tcW w:w="328" w:type="dxa"/>
            <w:tcMar>
              <w:top w:w="50" w:type="dxa"/>
              <w:left w:w="100" w:type="dxa"/>
            </w:tcMar>
            <w:vAlign w:val="center"/>
          </w:tcPr>
          <w:p w14:paraId="1796E4B4" w14:textId="77777777" w:rsidR="000A512D" w:rsidRDefault="00000000">
            <w:pPr>
              <w:spacing w:after="0"/>
            </w:pPr>
            <w:r>
              <w:rPr>
                <w:rFonts w:ascii="Times New Roman" w:hAnsi="Times New Roman"/>
                <w:color w:val="000000"/>
                <w:sz w:val="24"/>
              </w:rPr>
              <w:t>26</w:t>
            </w:r>
          </w:p>
        </w:tc>
        <w:tc>
          <w:tcPr>
            <w:tcW w:w="3960" w:type="dxa"/>
            <w:tcMar>
              <w:top w:w="50" w:type="dxa"/>
              <w:left w:w="100" w:type="dxa"/>
            </w:tcMar>
            <w:vAlign w:val="center"/>
          </w:tcPr>
          <w:p w14:paraId="12D09DDE" w14:textId="77777777" w:rsidR="000A512D" w:rsidRPr="00511472" w:rsidRDefault="00000000">
            <w:pPr>
              <w:spacing w:after="0"/>
              <w:ind w:left="135"/>
              <w:rPr>
                <w:lang w:val="ru-RU"/>
              </w:rPr>
            </w:pPr>
            <w:r w:rsidRPr="00511472">
              <w:rPr>
                <w:rFonts w:ascii="Times New Roman" w:hAnsi="Times New Roman"/>
                <w:color w:val="000000"/>
                <w:sz w:val="24"/>
                <w:lang w:val="ru-RU"/>
              </w:rPr>
              <w:t>Металлургия мира. Географические особенности сырьевой базы. Ведущие страны-производители и экспортёры продукции чёрных и цветных металлов</w:t>
            </w:r>
          </w:p>
        </w:tc>
        <w:tc>
          <w:tcPr>
            <w:tcW w:w="746" w:type="dxa"/>
            <w:tcMar>
              <w:top w:w="50" w:type="dxa"/>
              <w:left w:w="100" w:type="dxa"/>
            </w:tcMar>
            <w:vAlign w:val="center"/>
          </w:tcPr>
          <w:p w14:paraId="68450445"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3AC1B4DE" w14:textId="77777777" w:rsidR="000A512D" w:rsidRDefault="000A512D">
            <w:pPr>
              <w:spacing w:after="0"/>
              <w:ind w:left="135"/>
              <w:jc w:val="center"/>
            </w:pPr>
          </w:p>
        </w:tc>
        <w:tc>
          <w:tcPr>
            <w:tcW w:w="1535" w:type="dxa"/>
            <w:tcMar>
              <w:top w:w="50" w:type="dxa"/>
              <w:left w:w="100" w:type="dxa"/>
            </w:tcMar>
            <w:vAlign w:val="center"/>
          </w:tcPr>
          <w:p w14:paraId="34446E68" w14:textId="77777777" w:rsidR="000A512D" w:rsidRDefault="000A512D">
            <w:pPr>
              <w:spacing w:after="0"/>
              <w:ind w:left="135"/>
              <w:jc w:val="center"/>
            </w:pPr>
          </w:p>
        </w:tc>
        <w:tc>
          <w:tcPr>
            <w:tcW w:w="1076" w:type="dxa"/>
            <w:tcMar>
              <w:top w:w="50" w:type="dxa"/>
              <w:left w:w="100" w:type="dxa"/>
            </w:tcMar>
            <w:vAlign w:val="center"/>
          </w:tcPr>
          <w:p w14:paraId="404C69BE" w14:textId="77777777" w:rsidR="000A512D" w:rsidRDefault="000A512D">
            <w:pPr>
              <w:spacing w:after="0"/>
              <w:ind w:left="135"/>
            </w:pPr>
          </w:p>
        </w:tc>
        <w:tc>
          <w:tcPr>
            <w:tcW w:w="1878" w:type="dxa"/>
            <w:tcMar>
              <w:top w:w="50" w:type="dxa"/>
              <w:left w:w="100" w:type="dxa"/>
            </w:tcMar>
            <w:vAlign w:val="center"/>
          </w:tcPr>
          <w:p w14:paraId="4E816F52" w14:textId="77777777" w:rsidR="000A512D" w:rsidRDefault="00000000">
            <w:pPr>
              <w:spacing w:after="0"/>
              <w:ind w:left="135"/>
            </w:pPr>
            <w:hyperlink r:id="rId33">
              <w:r>
                <w:rPr>
                  <w:rFonts w:ascii="Times New Roman" w:hAnsi="Times New Roman"/>
                  <w:color w:val="0000FF"/>
                  <w:u w:val="single"/>
                </w:rPr>
                <w:t>https://m.edsoo.ru/8fa2384e</w:t>
              </w:r>
            </w:hyperlink>
          </w:p>
        </w:tc>
      </w:tr>
      <w:tr w:rsidR="000A512D" w14:paraId="1A256F48" w14:textId="77777777">
        <w:trPr>
          <w:trHeight w:val="144"/>
          <w:tblCellSpacing w:w="0" w:type="dxa"/>
        </w:trPr>
        <w:tc>
          <w:tcPr>
            <w:tcW w:w="328" w:type="dxa"/>
            <w:tcMar>
              <w:top w:w="50" w:type="dxa"/>
              <w:left w:w="100" w:type="dxa"/>
            </w:tcMar>
            <w:vAlign w:val="center"/>
          </w:tcPr>
          <w:p w14:paraId="3281AADC" w14:textId="77777777" w:rsidR="000A512D" w:rsidRDefault="00000000">
            <w:pPr>
              <w:spacing w:after="0"/>
            </w:pPr>
            <w:r>
              <w:rPr>
                <w:rFonts w:ascii="Times New Roman" w:hAnsi="Times New Roman"/>
                <w:color w:val="000000"/>
                <w:sz w:val="24"/>
              </w:rPr>
              <w:t>27</w:t>
            </w:r>
          </w:p>
        </w:tc>
        <w:tc>
          <w:tcPr>
            <w:tcW w:w="3960" w:type="dxa"/>
            <w:tcMar>
              <w:top w:w="50" w:type="dxa"/>
              <w:left w:w="100" w:type="dxa"/>
            </w:tcMar>
            <w:vAlign w:val="center"/>
          </w:tcPr>
          <w:p w14:paraId="338483CD" w14:textId="77777777" w:rsidR="000A512D" w:rsidRPr="00511472" w:rsidRDefault="00000000">
            <w:pPr>
              <w:spacing w:after="0"/>
              <w:ind w:left="135"/>
              <w:rPr>
                <w:lang w:val="ru-RU"/>
              </w:rPr>
            </w:pPr>
            <w:r w:rsidRPr="00511472">
              <w:rPr>
                <w:rFonts w:ascii="Times New Roman" w:hAnsi="Times New Roman"/>
                <w:color w:val="000000"/>
                <w:sz w:val="24"/>
                <w:lang w:val="ru-RU"/>
              </w:rPr>
              <w:t>Машиностроительный комплекс мира. Ведущие страны-производители и экспортёры продукции автомобилестроения, авиастроения и микроэлектроники</w:t>
            </w:r>
          </w:p>
        </w:tc>
        <w:tc>
          <w:tcPr>
            <w:tcW w:w="746" w:type="dxa"/>
            <w:tcMar>
              <w:top w:w="50" w:type="dxa"/>
              <w:left w:w="100" w:type="dxa"/>
            </w:tcMar>
            <w:vAlign w:val="center"/>
          </w:tcPr>
          <w:p w14:paraId="7DC12D0E"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76EA6D44" w14:textId="77777777" w:rsidR="000A512D" w:rsidRDefault="000A512D">
            <w:pPr>
              <w:spacing w:after="0"/>
              <w:ind w:left="135"/>
              <w:jc w:val="center"/>
            </w:pPr>
          </w:p>
        </w:tc>
        <w:tc>
          <w:tcPr>
            <w:tcW w:w="1535" w:type="dxa"/>
            <w:tcMar>
              <w:top w:w="50" w:type="dxa"/>
              <w:left w:w="100" w:type="dxa"/>
            </w:tcMar>
            <w:vAlign w:val="center"/>
          </w:tcPr>
          <w:p w14:paraId="1A6EBB39" w14:textId="77777777" w:rsidR="000A512D" w:rsidRDefault="000A512D">
            <w:pPr>
              <w:spacing w:after="0"/>
              <w:ind w:left="135"/>
              <w:jc w:val="center"/>
            </w:pPr>
          </w:p>
        </w:tc>
        <w:tc>
          <w:tcPr>
            <w:tcW w:w="1076" w:type="dxa"/>
            <w:tcMar>
              <w:top w:w="50" w:type="dxa"/>
              <w:left w:w="100" w:type="dxa"/>
            </w:tcMar>
            <w:vAlign w:val="center"/>
          </w:tcPr>
          <w:p w14:paraId="25113461" w14:textId="77777777" w:rsidR="000A512D" w:rsidRDefault="000A512D">
            <w:pPr>
              <w:spacing w:after="0"/>
              <w:ind w:left="135"/>
            </w:pPr>
          </w:p>
        </w:tc>
        <w:tc>
          <w:tcPr>
            <w:tcW w:w="1878" w:type="dxa"/>
            <w:tcMar>
              <w:top w:w="50" w:type="dxa"/>
              <w:left w:w="100" w:type="dxa"/>
            </w:tcMar>
            <w:vAlign w:val="center"/>
          </w:tcPr>
          <w:p w14:paraId="20132955" w14:textId="77777777" w:rsidR="000A512D" w:rsidRDefault="00000000">
            <w:pPr>
              <w:spacing w:after="0"/>
              <w:ind w:left="135"/>
            </w:pPr>
            <w:hyperlink r:id="rId34">
              <w:r>
                <w:rPr>
                  <w:rFonts w:ascii="Times New Roman" w:hAnsi="Times New Roman"/>
                  <w:color w:val="0000FF"/>
                  <w:u w:val="single"/>
                </w:rPr>
                <w:t>https://m.edsoo.ru/dfbe46f1</w:t>
              </w:r>
            </w:hyperlink>
          </w:p>
        </w:tc>
      </w:tr>
      <w:tr w:rsidR="000A512D" w14:paraId="0C005F51" w14:textId="77777777">
        <w:trPr>
          <w:trHeight w:val="144"/>
          <w:tblCellSpacing w:w="0" w:type="dxa"/>
        </w:trPr>
        <w:tc>
          <w:tcPr>
            <w:tcW w:w="328" w:type="dxa"/>
            <w:tcMar>
              <w:top w:w="50" w:type="dxa"/>
              <w:left w:w="100" w:type="dxa"/>
            </w:tcMar>
            <w:vAlign w:val="center"/>
          </w:tcPr>
          <w:p w14:paraId="292AE8FC" w14:textId="77777777" w:rsidR="000A512D" w:rsidRDefault="00000000">
            <w:pPr>
              <w:spacing w:after="0"/>
            </w:pPr>
            <w:r>
              <w:rPr>
                <w:rFonts w:ascii="Times New Roman" w:hAnsi="Times New Roman"/>
                <w:color w:val="000000"/>
                <w:sz w:val="24"/>
              </w:rPr>
              <w:t>28</w:t>
            </w:r>
          </w:p>
        </w:tc>
        <w:tc>
          <w:tcPr>
            <w:tcW w:w="3960" w:type="dxa"/>
            <w:tcMar>
              <w:top w:w="50" w:type="dxa"/>
              <w:left w:w="100" w:type="dxa"/>
            </w:tcMar>
            <w:vAlign w:val="center"/>
          </w:tcPr>
          <w:p w14:paraId="6E38DE7D"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Химическая промышленность. </w:t>
            </w:r>
            <w:r w:rsidRPr="00511472">
              <w:rPr>
                <w:rFonts w:ascii="Times New Roman" w:hAnsi="Times New Roman"/>
                <w:color w:val="000000"/>
                <w:sz w:val="24"/>
                <w:lang w:val="ru-RU"/>
              </w:rPr>
              <w:lastRenderedPageBreak/>
              <w:t>Ведущие страны-производители и экспортёры продукции. Лесопромышленный комплекс мира. Ведущие страны - производители продукции и влияние химической и лесной промышленности на окружающую среду</w:t>
            </w:r>
          </w:p>
        </w:tc>
        <w:tc>
          <w:tcPr>
            <w:tcW w:w="746" w:type="dxa"/>
            <w:tcMar>
              <w:top w:w="50" w:type="dxa"/>
              <w:left w:w="100" w:type="dxa"/>
            </w:tcMar>
            <w:vAlign w:val="center"/>
          </w:tcPr>
          <w:p w14:paraId="16BC648A"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30" w:type="dxa"/>
            <w:tcMar>
              <w:top w:w="50" w:type="dxa"/>
              <w:left w:w="100" w:type="dxa"/>
            </w:tcMar>
            <w:vAlign w:val="center"/>
          </w:tcPr>
          <w:p w14:paraId="5469B0D0" w14:textId="77777777" w:rsidR="000A512D" w:rsidRDefault="000A512D">
            <w:pPr>
              <w:spacing w:after="0"/>
              <w:ind w:left="135"/>
              <w:jc w:val="center"/>
            </w:pPr>
          </w:p>
        </w:tc>
        <w:tc>
          <w:tcPr>
            <w:tcW w:w="1535" w:type="dxa"/>
            <w:tcMar>
              <w:top w:w="50" w:type="dxa"/>
              <w:left w:w="100" w:type="dxa"/>
            </w:tcMar>
            <w:vAlign w:val="center"/>
          </w:tcPr>
          <w:p w14:paraId="75B0FB9E" w14:textId="77777777" w:rsidR="000A512D" w:rsidRDefault="000A512D">
            <w:pPr>
              <w:spacing w:after="0"/>
              <w:ind w:left="135"/>
              <w:jc w:val="center"/>
            </w:pPr>
          </w:p>
        </w:tc>
        <w:tc>
          <w:tcPr>
            <w:tcW w:w="1076" w:type="dxa"/>
            <w:tcMar>
              <w:top w:w="50" w:type="dxa"/>
              <w:left w:w="100" w:type="dxa"/>
            </w:tcMar>
            <w:vAlign w:val="center"/>
          </w:tcPr>
          <w:p w14:paraId="21B1D75C" w14:textId="77777777" w:rsidR="000A512D" w:rsidRDefault="000A512D">
            <w:pPr>
              <w:spacing w:after="0"/>
              <w:ind w:left="135"/>
            </w:pPr>
          </w:p>
        </w:tc>
        <w:tc>
          <w:tcPr>
            <w:tcW w:w="1878" w:type="dxa"/>
            <w:tcMar>
              <w:top w:w="50" w:type="dxa"/>
              <w:left w:w="100" w:type="dxa"/>
            </w:tcMar>
            <w:vAlign w:val="center"/>
          </w:tcPr>
          <w:p w14:paraId="3E9F9ABF" w14:textId="77777777" w:rsidR="000A512D" w:rsidRDefault="00000000">
            <w:pPr>
              <w:spacing w:after="0"/>
              <w:ind w:left="135"/>
            </w:pPr>
            <w:hyperlink r:id="rId35">
              <w:r>
                <w:rPr>
                  <w:rFonts w:ascii="Times New Roman" w:hAnsi="Times New Roman"/>
                  <w:color w:val="0000FF"/>
                  <w:u w:val="single"/>
                </w:rPr>
                <w:t>https://m.edsoo.ru/fe863718</w:t>
              </w:r>
            </w:hyperlink>
          </w:p>
        </w:tc>
      </w:tr>
      <w:tr w:rsidR="000A512D" w14:paraId="6E87B3CE" w14:textId="77777777">
        <w:trPr>
          <w:trHeight w:val="144"/>
          <w:tblCellSpacing w:w="0" w:type="dxa"/>
        </w:trPr>
        <w:tc>
          <w:tcPr>
            <w:tcW w:w="328" w:type="dxa"/>
            <w:tcMar>
              <w:top w:w="50" w:type="dxa"/>
              <w:left w:w="100" w:type="dxa"/>
            </w:tcMar>
            <w:vAlign w:val="center"/>
          </w:tcPr>
          <w:p w14:paraId="0555564F" w14:textId="77777777" w:rsidR="000A512D" w:rsidRDefault="00000000">
            <w:pPr>
              <w:spacing w:after="0"/>
            </w:pPr>
            <w:r>
              <w:rPr>
                <w:rFonts w:ascii="Times New Roman" w:hAnsi="Times New Roman"/>
                <w:color w:val="000000"/>
                <w:sz w:val="24"/>
              </w:rPr>
              <w:t>29</w:t>
            </w:r>
          </w:p>
        </w:tc>
        <w:tc>
          <w:tcPr>
            <w:tcW w:w="3960" w:type="dxa"/>
            <w:tcMar>
              <w:top w:w="50" w:type="dxa"/>
              <w:left w:w="100" w:type="dxa"/>
            </w:tcMar>
            <w:vAlign w:val="center"/>
          </w:tcPr>
          <w:p w14:paraId="35DCCACC" w14:textId="77777777" w:rsidR="000A512D" w:rsidRDefault="00000000">
            <w:pPr>
              <w:spacing w:after="0"/>
              <w:ind w:left="135"/>
            </w:pPr>
            <w:r w:rsidRPr="00511472">
              <w:rPr>
                <w:rFonts w:ascii="Times New Roman" w:hAnsi="Times New Roman"/>
                <w:color w:val="000000"/>
                <w:sz w:val="24"/>
                <w:lang w:val="ru-RU"/>
              </w:rPr>
              <w:t xml:space="preserve">Географические различия в обеспеченности земельными ресурсами. Земельный фонд мира, его структура.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тенденции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развития</w:t>
            </w:r>
            <w:proofErr w:type="spellEnd"/>
            <w:r>
              <w:rPr>
                <w:rFonts w:ascii="Times New Roman" w:hAnsi="Times New Roman"/>
                <w:color w:val="000000"/>
                <w:sz w:val="24"/>
              </w:rPr>
              <w:t xml:space="preserve"> </w:t>
            </w:r>
            <w:proofErr w:type="spellStart"/>
            <w:r>
              <w:rPr>
                <w:rFonts w:ascii="Times New Roman" w:hAnsi="Times New Roman"/>
                <w:color w:val="000000"/>
                <w:sz w:val="24"/>
              </w:rPr>
              <w:t>отрасли</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сельское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c>
          <w:tcPr>
            <w:tcW w:w="746" w:type="dxa"/>
            <w:tcMar>
              <w:top w:w="50" w:type="dxa"/>
              <w:left w:w="100" w:type="dxa"/>
            </w:tcMar>
            <w:vAlign w:val="center"/>
          </w:tcPr>
          <w:p w14:paraId="725CD37E"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E2A6B60" w14:textId="77777777" w:rsidR="000A512D" w:rsidRDefault="000A512D">
            <w:pPr>
              <w:spacing w:after="0"/>
              <w:ind w:left="135"/>
              <w:jc w:val="center"/>
            </w:pPr>
          </w:p>
        </w:tc>
        <w:tc>
          <w:tcPr>
            <w:tcW w:w="1535" w:type="dxa"/>
            <w:tcMar>
              <w:top w:w="50" w:type="dxa"/>
              <w:left w:w="100" w:type="dxa"/>
            </w:tcMar>
            <w:vAlign w:val="center"/>
          </w:tcPr>
          <w:p w14:paraId="6C664393" w14:textId="77777777" w:rsidR="000A512D" w:rsidRDefault="000A512D">
            <w:pPr>
              <w:spacing w:after="0"/>
              <w:ind w:left="135"/>
              <w:jc w:val="center"/>
            </w:pPr>
          </w:p>
        </w:tc>
        <w:tc>
          <w:tcPr>
            <w:tcW w:w="1076" w:type="dxa"/>
            <w:tcMar>
              <w:top w:w="50" w:type="dxa"/>
              <w:left w:w="100" w:type="dxa"/>
            </w:tcMar>
            <w:vAlign w:val="center"/>
          </w:tcPr>
          <w:p w14:paraId="2A3B486D" w14:textId="77777777" w:rsidR="000A512D" w:rsidRDefault="000A512D">
            <w:pPr>
              <w:spacing w:after="0"/>
              <w:ind w:left="135"/>
            </w:pPr>
          </w:p>
        </w:tc>
        <w:tc>
          <w:tcPr>
            <w:tcW w:w="1878" w:type="dxa"/>
            <w:tcMar>
              <w:top w:w="50" w:type="dxa"/>
              <w:left w:w="100" w:type="dxa"/>
            </w:tcMar>
            <w:vAlign w:val="center"/>
          </w:tcPr>
          <w:p w14:paraId="3F565856" w14:textId="77777777" w:rsidR="000A512D" w:rsidRDefault="00000000">
            <w:pPr>
              <w:spacing w:after="0"/>
              <w:ind w:left="135"/>
            </w:pPr>
            <w:hyperlink r:id="rId36">
              <w:r>
                <w:rPr>
                  <w:rFonts w:ascii="Times New Roman" w:hAnsi="Times New Roman"/>
                  <w:color w:val="0000FF"/>
                  <w:u w:val="single"/>
                </w:rPr>
                <w:t>https://m.edsoo.ru/f8317599</w:t>
              </w:r>
            </w:hyperlink>
          </w:p>
        </w:tc>
      </w:tr>
      <w:tr w:rsidR="000A512D" w14:paraId="477A1D14" w14:textId="77777777">
        <w:trPr>
          <w:trHeight w:val="144"/>
          <w:tblCellSpacing w:w="0" w:type="dxa"/>
        </w:trPr>
        <w:tc>
          <w:tcPr>
            <w:tcW w:w="328" w:type="dxa"/>
            <w:tcMar>
              <w:top w:w="50" w:type="dxa"/>
              <w:left w:w="100" w:type="dxa"/>
            </w:tcMar>
            <w:vAlign w:val="center"/>
          </w:tcPr>
          <w:p w14:paraId="6709DA7F" w14:textId="77777777" w:rsidR="000A512D" w:rsidRDefault="00000000">
            <w:pPr>
              <w:spacing w:after="0"/>
            </w:pPr>
            <w:r>
              <w:rPr>
                <w:rFonts w:ascii="Times New Roman" w:hAnsi="Times New Roman"/>
                <w:color w:val="000000"/>
                <w:sz w:val="24"/>
              </w:rPr>
              <w:t>30</w:t>
            </w:r>
          </w:p>
        </w:tc>
        <w:tc>
          <w:tcPr>
            <w:tcW w:w="3960" w:type="dxa"/>
            <w:tcMar>
              <w:top w:w="50" w:type="dxa"/>
              <w:left w:w="100" w:type="dxa"/>
            </w:tcMar>
            <w:vAlign w:val="center"/>
          </w:tcPr>
          <w:p w14:paraId="0010334D" w14:textId="77777777" w:rsidR="000A512D" w:rsidRPr="00511472" w:rsidRDefault="00000000">
            <w:pPr>
              <w:spacing w:after="0"/>
              <w:ind w:left="135"/>
              <w:rPr>
                <w:lang w:val="ru-RU"/>
              </w:rPr>
            </w:pPr>
            <w:r w:rsidRPr="00511472">
              <w:rPr>
                <w:rFonts w:ascii="Times New Roman" w:hAnsi="Times New Roman"/>
                <w:color w:val="000000"/>
                <w:sz w:val="24"/>
                <w:lang w:val="ru-RU"/>
              </w:rPr>
              <w:t>Резервный урок. Контрольная работа по теме "География главных отраслей мирового хозяйства" / Всероссийская проверочная работа</w:t>
            </w:r>
          </w:p>
        </w:tc>
        <w:tc>
          <w:tcPr>
            <w:tcW w:w="746" w:type="dxa"/>
            <w:tcMar>
              <w:top w:w="50" w:type="dxa"/>
              <w:left w:w="100" w:type="dxa"/>
            </w:tcMar>
            <w:vAlign w:val="center"/>
          </w:tcPr>
          <w:p w14:paraId="088CB970"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19B2B477" w14:textId="77777777" w:rsidR="000A512D"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77C1F1E4" w14:textId="77777777" w:rsidR="000A512D" w:rsidRDefault="000A512D">
            <w:pPr>
              <w:spacing w:after="0"/>
              <w:ind w:left="135"/>
              <w:jc w:val="center"/>
            </w:pPr>
          </w:p>
        </w:tc>
        <w:tc>
          <w:tcPr>
            <w:tcW w:w="1076" w:type="dxa"/>
            <w:tcMar>
              <w:top w:w="50" w:type="dxa"/>
              <w:left w:w="100" w:type="dxa"/>
            </w:tcMar>
            <w:vAlign w:val="center"/>
          </w:tcPr>
          <w:p w14:paraId="6669BC78" w14:textId="77777777" w:rsidR="000A512D" w:rsidRDefault="000A512D">
            <w:pPr>
              <w:spacing w:after="0"/>
              <w:ind w:left="135"/>
            </w:pPr>
          </w:p>
        </w:tc>
        <w:tc>
          <w:tcPr>
            <w:tcW w:w="1878" w:type="dxa"/>
            <w:tcMar>
              <w:top w:w="50" w:type="dxa"/>
              <w:left w:w="100" w:type="dxa"/>
            </w:tcMar>
            <w:vAlign w:val="center"/>
          </w:tcPr>
          <w:p w14:paraId="01702CFA" w14:textId="77777777" w:rsidR="000A512D" w:rsidRDefault="00000000">
            <w:pPr>
              <w:spacing w:after="0"/>
              <w:ind w:left="135"/>
            </w:pPr>
            <w:hyperlink r:id="rId37">
              <w:r>
                <w:rPr>
                  <w:rFonts w:ascii="Times New Roman" w:hAnsi="Times New Roman"/>
                  <w:color w:val="0000FF"/>
                  <w:u w:val="single"/>
                </w:rPr>
                <w:t>https://m.edsoo.ru/334526a2</w:t>
              </w:r>
            </w:hyperlink>
          </w:p>
        </w:tc>
      </w:tr>
      <w:tr w:rsidR="000A512D" w14:paraId="515D68B8" w14:textId="77777777">
        <w:trPr>
          <w:trHeight w:val="144"/>
          <w:tblCellSpacing w:w="0" w:type="dxa"/>
        </w:trPr>
        <w:tc>
          <w:tcPr>
            <w:tcW w:w="328" w:type="dxa"/>
            <w:tcMar>
              <w:top w:w="50" w:type="dxa"/>
              <w:left w:w="100" w:type="dxa"/>
            </w:tcMar>
            <w:vAlign w:val="center"/>
          </w:tcPr>
          <w:p w14:paraId="32BA7331" w14:textId="77777777" w:rsidR="000A512D" w:rsidRDefault="00000000">
            <w:pPr>
              <w:spacing w:after="0"/>
            </w:pPr>
            <w:r>
              <w:rPr>
                <w:rFonts w:ascii="Times New Roman" w:hAnsi="Times New Roman"/>
                <w:color w:val="000000"/>
                <w:sz w:val="24"/>
              </w:rPr>
              <w:t>31</w:t>
            </w:r>
          </w:p>
        </w:tc>
        <w:tc>
          <w:tcPr>
            <w:tcW w:w="3960" w:type="dxa"/>
            <w:tcMar>
              <w:top w:w="50" w:type="dxa"/>
              <w:left w:w="100" w:type="dxa"/>
            </w:tcMar>
            <w:vAlign w:val="center"/>
          </w:tcPr>
          <w:p w14:paraId="35E1E576" w14:textId="77777777" w:rsidR="000A512D" w:rsidRDefault="00000000">
            <w:pPr>
              <w:spacing w:after="0"/>
              <w:ind w:left="135"/>
            </w:pP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746" w:type="dxa"/>
            <w:tcMar>
              <w:top w:w="50" w:type="dxa"/>
              <w:left w:w="100" w:type="dxa"/>
            </w:tcMar>
            <w:vAlign w:val="center"/>
          </w:tcPr>
          <w:p w14:paraId="362C9E5C"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68C3F5A1" w14:textId="77777777" w:rsidR="000A512D" w:rsidRDefault="00000000">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14:paraId="40B302E5" w14:textId="77777777" w:rsidR="000A512D" w:rsidRDefault="000A512D">
            <w:pPr>
              <w:spacing w:after="0"/>
              <w:ind w:left="135"/>
              <w:jc w:val="center"/>
            </w:pPr>
          </w:p>
        </w:tc>
        <w:tc>
          <w:tcPr>
            <w:tcW w:w="1076" w:type="dxa"/>
            <w:tcMar>
              <w:top w:w="50" w:type="dxa"/>
              <w:left w:w="100" w:type="dxa"/>
            </w:tcMar>
            <w:vAlign w:val="center"/>
          </w:tcPr>
          <w:p w14:paraId="2E82EA20" w14:textId="77777777" w:rsidR="000A512D" w:rsidRDefault="000A512D">
            <w:pPr>
              <w:spacing w:after="0"/>
              <w:ind w:left="135"/>
            </w:pPr>
          </w:p>
        </w:tc>
        <w:tc>
          <w:tcPr>
            <w:tcW w:w="1878" w:type="dxa"/>
            <w:tcMar>
              <w:top w:w="50" w:type="dxa"/>
              <w:left w:w="100" w:type="dxa"/>
            </w:tcMar>
            <w:vAlign w:val="center"/>
          </w:tcPr>
          <w:p w14:paraId="6F5CACC8" w14:textId="77777777" w:rsidR="000A512D" w:rsidRDefault="000A512D">
            <w:pPr>
              <w:spacing w:after="0"/>
              <w:ind w:left="135"/>
            </w:pPr>
          </w:p>
        </w:tc>
      </w:tr>
      <w:tr w:rsidR="000A512D" w14:paraId="1FCDFBD4" w14:textId="77777777">
        <w:trPr>
          <w:trHeight w:val="144"/>
          <w:tblCellSpacing w:w="0" w:type="dxa"/>
        </w:trPr>
        <w:tc>
          <w:tcPr>
            <w:tcW w:w="328" w:type="dxa"/>
            <w:tcMar>
              <w:top w:w="50" w:type="dxa"/>
              <w:left w:w="100" w:type="dxa"/>
            </w:tcMar>
            <w:vAlign w:val="center"/>
          </w:tcPr>
          <w:p w14:paraId="078742A0" w14:textId="77777777" w:rsidR="000A512D" w:rsidRDefault="00000000">
            <w:pPr>
              <w:spacing w:after="0"/>
            </w:pPr>
            <w:r>
              <w:rPr>
                <w:rFonts w:ascii="Times New Roman" w:hAnsi="Times New Roman"/>
                <w:color w:val="000000"/>
                <w:sz w:val="24"/>
              </w:rPr>
              <w:t>32</w:t>
            </w:r>
          </w:p>
        </w:tc>
        <w:tc>
          <w:tcPr>
            <w:tcW w:w="3960" w:type="dxa"/>
            <w:tcMar>
              <w:top w:w="50" w:type="dxa"/>
              <w:left w:w="100" w:type="dxa"/>
            </w:tcMar>
            <w:vAlign w:val="center"/>
          </w:tcPr>
          <w:p w14:paraId="6B139730" w14:textId="77777777" w:rsidR="000A512D" w:rsidRPr="00511472" w:rsidRDefault="00000000">
            <w:pPr>
              <w:spacing w:after="0"/>
              <w:ind w:left="135"/>
              <w:rPr>
                <w:lang w:val="ru-RU"/>
              </w:rPr>
            </w:pPr>
            <w:r w:rsidRPr="00511472">
              <w:rPr>
                <w:rFonts w:ascii="Times New Roman" w:hAnsi="Times New Roman"/>
                <w:color w:val="000000"/>
                <w:sz w:val="24"/>
                <w:lang w:val="ru-RU"/>
              </w:rPr>
              <w:t>Растениеводство и животноводство. География. Ведущие экспортёры и импортёры. Влияние на окружающую среду. Практическая работа "Определение направления грузопотоков продовольствия на основе анализа статистических материалов и создание карты "Основные экспортёры и импортёры продовольствия"</w:t>
            </w:r>
          </w:p>
        </w:tc>
        <w:tc>
          <w:tcPr>
            <w:tcW w:w="746" w:type="dxa"/>
            <w:tcMar>
              <w:top w:w="50" w:type="dxa"/>
              <w:left w:w="100" w:type="dxa"/>
            </w:tcMar>
            <w:vAlign w:val="center"/>
          </w:tcPr>
          <w:p w14:paraId="699C0CF0"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30" w:type="dxa"/>
            <w:tcMar>
              <w:top w:w="50" w:type="dxa"/>
              <w:left w:w="100" w:type="dxa"/>
            </w:tcMar>
            <w:vAlign w:val="center"/>
          </w:tcPr>
          <w:p w14:paraId="22A940CF" w14:textId="77777777" w:rsidR="000A512D" w:rsidRDefault="000A512D">
            <w:pPr>
              <w:spacing w:after="0"/>
              <w:ind w:left="135"/>
              <w:jc w:val="center"/>
            </w:pPr>
          </w:p>
        </w:tc>
        <w:tc>
          <w:tcPr>
            <w:tcW w:w="1535" w:type="dxa"/>
            <w:tcMar>
              <w:top w:w="50" w:type="dxa"/>
              <w:left w:w="100" w:type="dxa"/>
            </w:tcMar>
            <w:vAlign w:val="center"/>
          </w:tcPr>
          <w:p w14:paraId="52281512" w14:textId="77777777" w:rsidR="000A512D" w:rsidRDefault="00000000">
            <w:pPr>
              <w:spacing w:after="0"/>
              <w:ind w:left="135"/>
              <w:jc w:val="center"/>
            </w:pPr>
            <w:r>
              <w:rPr>
                <w:rFonts w:ascii="Times New Roman" w:hAnsi="Times New Roman"/>
                <w:color w:val="000000"/>
                <w:sz w:val="24"/>
              </w:rPr>
              <w:t xml:space="preserve"> 0.5 </w:t>
            </w:r>
          </w:p>
        </w:tc>
        <w:tc>
          <w:tcPr>
            <w:tcW w:w="1076" w:type="dxa"/>
            <w:tcMar>
              <w:top w:w="50" w:type="dxa"/>
              <w:left w:w="100" w:type="dxa"/>
            </w:tcMar>
            <w:vAlign w:val="center"/>
          </w:tcPr>
          <w:p w14:paraId="66BD4581" w14:textId="77777777" w:rsidR="000A512D" w:rsidRDefault="000A512D">
            <w:pPr>
              <w:spacing w:after="0"/>
              <w:ind w:left="135"/>
            </w:pPr>
          </w:p>
        </w:tc>
        <w:tc>
          <w:tcPr>
            <w:tcW w:w="1878" w:type="dxa"/>
            <w:tcMar>
              <w:top w:w="50" w:type="dxa"/>
              <w:left w:w="100" w:type="dxa"/>
            </w:tcMar>
            <w:vAlign w:val="center"/>
          </w:tcPr>
          <w:p w14:paraId="06204A45" w14:textId="77777777" w:rsidR="000A512D" w:rsidRDefault="00000000">
            <w:pPr>
              <w:spacing w:after="0"/>
              <w:ind w:left="135"/>
            </w:pPr>
            <w:hyperlink r:id="rId38">
              <w:r>
                <w:rPr>
                  <w:rFonts w:ascii="Times New Roman" w:hAnsi="Times New Roman"/>
                  <w:color w:val="0000FF"/>
                  <w:u w:val="single"/>
                </w:rPr>
                <w:t>https://m.edsoo.ru/1c76da65</w:t>
              </w:r>
            </w:hyperlink>
          </w:p>
        </w:tc>
      </w:tr>
      <w:tr w:rsidR="000A512D" w14:paraId="2CC83ECE" w14:textId="77777777">
        <w:trPr>
          <w:trHeight w:val="144"/>
          <w:tblCellSpacing w:w="0" w:type="dxa"/>
        </w:trPr>
        <w:tc>
          <w:tcPr>
            <w:tcW w:w="328" w:type="dxa"/>
            <w:tcMar>
              <w:top w:w="50" w:type="dxa"/>
              <w:left w:w="100" w:type="dxa"/>
            </w:tcMar>
            <w:vAlign w:val="center"/>
          </w:tcPr>
          <w:p w14:paraId="3C42C7C9" w14:textId="77777777" w:rsidR="000A512D" w:rsidRDefault="00000000">
            <w:pPr>
              <w:spacing w:after="0"/>
            </w:pPr>
            <w:r>
              <w:rPr>
                <w:rFonts w:ascii="Times New Roman" w:hAnsi="Times New Roman"/>
                <w:color w:val="000000"/>
                <w:sz w:val="24"/>
              </w:rPr>
              <w:t>33</w:t>
            </w:r>
          </w:p>
        </w:tc>
        <w:tc>
          <w:tcPr>
            <w:tcW w:w="3960" w:type="dxa"/>
            <w:tcMar>
              <w:top w:w="50" w:type="dxa"/>
              <w:left w:w="100" w:type="dxa"/>
            </w:tcMar>
            <w:vAlign w:val="center"/>
          </w:tcPr>
          <w:p w14:paraId="68F746B4" w14:textId="77777777" w:rsidR="000A512D" w:rsidRDefault="00000000">
            <w:pPr>
              <w:spacing w:after="0"/>
              <w:ind w:left="135"/>
            </w:pPr>
            <w:r w:rsidRPr="00511472">
              <w:rPr>
                <w:rFonts w:ascii="Times New Roman" w:hAnsi="Times New Roman"/>
                <w:color w:val="000000"/>
                <w:sz w:val="24"/>
                <w:lang w:val="ru-RU"/>
              </w:rPr>
              <w:t xml:space="preserve">Сфера нематериального </w:t>
            </w:r>
            <w:r w:rsidRPr="00511472">
              <w:rPr>
                <w:rFonts w:ascii="Times New Roman" w:hAnsi="Times New Roman"/>
                <w:color w:val="000000"/>
                <w:sz w:val="24"/>
                <w:lang w:val="ru-RU"/>
              </w:rPr>
              <w:lastRenderedPageBreak/>
              <w:t xml:space="preserve">производства. Мировой транспорт. Роль разных видов транспорта в современном мире.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магистрали</w:t>
            </w:r>
            <w:proofErr w:type="spellEnd"/>
            <w:r>
              <w:rPr>
                <w:rFonts w:ascii="Times New Roman" w:hAnsi="Times New Roman"/>
                <w:color w:val="000000"/>
                <w:sz w:val="24"/>
              </w:rPr>
              <w:t xml:space="preserve"> и </w:t>
            </w:r>
            <w:proofErr w:type="spellStart"/>
            <w:r>
              <w:rPr>
                <w:rFonts w:ascii="Times New Roman" w:hAnsi="Times New Roman"/>
                <w:color w:val="000000"/>
                <w:sz w:val="24"/>
              </w:rPr>
              <w:t>транспортные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узлы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НИОКР</w:t>
            </w:r>
          </w:p>
        </w:tc>
        <w:tc>
          <w:tcPr>
            <w:tcW w:w="746" w:type="dxa"/>
            <w:tcMar>
              <w:top w:w="50" w:type="dxa"/>
              <w:left w:w="100" w:type="dxa"/>
            </w:tcMar>
            <w:vAlign w:val="center"/>
          </w:tcPr>
          <w:p w14:paraId="71605BAD" w14:textId="77777777" w:rsidR="000A512D" w:rsidRDefault="00000000">
            <w:pPr>
              <w:spacing w:after="0"/>
              <w:ind w:left="135"/>
              <w:jc w:val="center"/>
            </w:pPr>
            <w:r>
              <w:rPr>
                <w:rFonts w:ascii="Times New Roman" w:hAnsi="Times New Roman"/>
                <w:color w:val="000000"/>
                <w:sz w:val="24"/>
              </w:rPr>
              <w:lastRenderedPageBreak/>
              <w:t xml:space="preserve"> 1 </w:t>
            </w:r>
          </w:p>
        </w:tc>
        <w:tc>
          <w:tcPr>
            <w:tcW w:w="1430" w:type="dxa"/>
            <w:tcMar>
              <w:top w:w="50" w:type="dxa"/>
              <w:left w:w="100" w:type="dxa"/>
            </w:tcMar>
            <w:vAlign w:val="center"/>
          </w:tcPr>
          <w:p w14:paraId="18A9F875" w14:textId="77777777" w:rsidR="000A512D" w:rsidRDefault="000A512D">
            <w:pPr>
              <w:spacing w:after="0"/>
              <w:ind w:left="135"/>
              <w:jc w:val="center"/>
            </w:pPr>
          </w:p>
        </w:tc>
        <w:tc>
          <w:tcPr>
            <w:tcW w:w="1535" w:type="dxa"/>
            <w:tcMar>
              <w:top w:w="50" w:type="dxa"/>
              <w:left w:w="100" w:type="dxa"/>
            </w:tcMar>
            <w:vAlign w:val="center"/>
          </w:tcPr>
          <w:p w14:paraId="4BAD56AD" w14:textId="77777777" w:rsidR="000A512D" w:rsidRDefault="000A512D">
            <w:pPr>
              <w:spacing w:after="0"/>
              <w:ind w:left="135"/>
              <w:jc w:val="center"/>
            </w:pPr>
          </w:p>
        </w:tc>
        <w:tc>
          <w:tcPr>
            <w:tcW w:w="1076" w:type="dxa"/>
            <w:tcMar>
              <w:top w:w="50" w:type="dxa"/>
              <w:left w:w="100" w:type="dxa"/>
            </w:tcMar>
            <w:vAlign w:val="center"/>
          </w:tcPr>
          <w:p w14:paraId="53E31133" w14:textId="77777777" w:rsidR="000A512D" w:rsidRDefault="000A512D">
            <w:pPr>
              <w:spacing w:after="0"/>
              <w:ind w:left="135"/>
            </w:pPr>
          </w:p>
        </w:tc>
        <w:tc>
          <w:tcPr>
            <w:tcW w:w="1878" w:type="dxa"/>
            <w:tcMar>
              <w:top w:w="50" w:type="dxa"/>
              <w:left w:w="100" w:type="dxa"/>
            </w:tcMar>
            <w:vAlign w:val="center"/>
          </w:tcPr>
          <w:p w14:paraId="4917B003" w14:textId="77777777" w:rsidR="000A512D" w:rsidRDefault="000A512D">
            <w:pPr>
              <w:spacing w:after="0"/>
              <w:ind w:left="135"/>
            </w:pPr>
          </w:p>
        </w:tc>
      </w:tr>
      <w:tr w:rsidR="000A512D" w14:paraId="6D32570C" w14:textId="77777777">
        <w:trPr>
          <w:trHeight w:val="144"/>
          <w:tblCellSpacing w:w="0" w:type="dxa"/>
        </w:trPr>
        <w:tc>
          <w:tcPr>
            <w:tcW w:w="328" w:type="dxa"/>
            <w:tcMar>
              <w:top w:w="50" w:type="dxa"/>
              <w:left w:w="100" w:type="dxa"/>
            </w:tcMar>
            <w:vAlign w:val="center"/>
          </w:tcPr>
          <w:p w14:paraId="191E24E7" w14:textId="77777777" w:rsidR="000A512D" w:rsidRDefault="00000000">
            <w:pPr>
              <w:spacing w:after="0"/>
            </w:pPr>
            <w:r>
              <w:rPr>
                <w:rFonts w:ascii="Times New Roman" w:hAnsi="Times New Roman"/>
                <w:color w:val="000000"/>
                <w:sz w:val="24"/>
              </w:rPr>
              <w:t>34</w:t>
            </w:r>
          </w:p>
        </w:tc>
        <w:tc>
          <w:tcPr>
            <w:tcW w:w="3960" w:type="dxa"/>
            <w:tcMar>
              <w:top w:w="50" w:type="dxa"/>
              <w:left w:w="100" w:type="dxa"/>
            </w:tcMar>
            <w:vAlign w:val="center"/>
          </w:tcPr>
          <w:p w14:paraId="347A7102" w14:textId="77777777" w:rsidR="000A512D" w:rsidRDefault="00000000">
            <w:pPr>
              <w:spacing w:after="0"/>
              <w:ind w:left="135"/>
            </w:pPr>
            <w:r w:rsidRPr="00511472">
              <w:rPr>
                <w:rFonts w:ascii="Times New Roman" w:hAnsi="Times New Roman"/>
                <w:color w:val="000000"/>
                <w:sz w:val="24"/>
                <w:lang w:val="ru-RU"/>
              </w:rPr>
              <w:t xml:space="preserve">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c>
          <w:tcPr>
            <w:tcW w:w="746" w:type="dxa"/>
            <w:tcMar>
              <w:top w:w="50" w:type="dxa"/>
              <w:left w:w="100" w:type="dxa"/>
            </w:tcMar>
            <w:vAlign w:val="center"/>
          </w:tcPr>
          <w:p w14:paraId="584E3151" w14:textId="77777777" w:rsidR="000A512D" w:rsidRDefault="00000000">
            <w:pPr>
              <w:spacing w:after="0"/>
              <w:ind w:left="135"/>
              <w:jc w:val="center"/>
            </w:pPr>
            <w:r>
              <w:rPr>
                <w:rFonts w:ascii="Times New Roman" w:hAnsi="Times New Roman"/>
                <w:color w:val="000000"/>
                <w:sz w:val="24"/>
              </w:rPr>
              <w:t xml:space="preserve"> 1 </w:t>
            </w:r>
          </w:p>
        </w:tc>
        <w:tc>
          <w:tcPr>
            <w:tcW w:w="1430" w:type="dxa"/>
            <w:tcMar>
              <w:top w:w="50" w:type="dxa"/>
              <w:left w:w="100" w:type="dxa"/>
            </w:tcMar>
            <w:vAlign w:val="center"/>
          </w:tcPr>
          <w:p w14:paraId="4AC6D73A" w14:textId="77777777" w:rsidR="000A512D" w:rsidRDefault="000A512D">
            <w:pPr>
              <w:spacing w:after="0"/>
              <w:ind w:left="135"/>
              <w:jc w:val="center"/>
            </w:pPr>
          </w:p>
        </w:tc>
        <w:tc>
          <w:tcPr>
            <w:tcW w:w="1535" w:type="dxa"/>
            <w:tcMar>
              <w:top w:w="50" w:type="dxa"/>
              <w:left w:w="100" w:type="dxa"/>
            </w:tcMar>
            <w:vAlign w:val="center"/>
          </w:tcPr>
          <w:p w14:paraId="493BAE00" w14:textId="77777777" w:rsidR="000A512D" w:rsidRDefault="000A512D">
            <w:pPr>
              <w:spacing w:after="0"/>
              <w:ind w:left="135"/>
              <w:jc w:val="center"/>
            </w:pPr>
          </w:p>
        </w:tc>
        <w:tc>
          <w:tcPr>
            <w:tcW w:w="1076" w:type="dxa"/>
            <w:tcMar>
              <w:top w:w="50" w:type="dxa"/>
              <w:left w:w="100" w:type="dxa"/>
            </w:tcMar>
            <w:vAlign w:val="center"/>
          </w:tcPr>
          <w:p w14:paraId="118F1F5A" w14:textId="77777777" w:rsidR="000A512D" w:rsidRDefault="000A512D">
            <w:pPr>
              <w:spacing w:after="0"/>
              <w:ind w:left="135"/>
            </w:pPr>
          </w:p>
        </w:tc>
        <w:tc>
          <w:tcPr>
            <w:tcW w:w="1878" w:type="dxa"/>
            <w:tcMar>
              <w:top w:w="50" w:type="dxa"/>
              <w:left w:w="100" w:type="dxa"/>
            </w:tcMar>
            <w:vAlign w:val="center"/>
          </w:tcPr>
          <w:p w14:paraId="3AB28202" w14:textId="77777777" w:rsidR="000A512D" w:rsidRDefault="00000000">
            <w:pPr>
              <w:spacing w:after="0"/>
              <w:ind w:left="135"/>
            </w:pPr>
            <w:hyperlink r:id="rId39">
              <w:r>
                <w:rPr>
                  <w:rFonts w:ascii="Times New Roman" w:hAnsi="Times New Roman"/>
                  <w:color w:val="0000FF"/>
                  <w:u w:val="single"/>
                </w:rPr>
                <w:t>https://m.edsoo.ru/475a57cd</w:t>
              </w:r>
            </w:hyperlink>
          </w:p>
        </w:tc>
      </w:tr>
      <w:tr w:rsidR="000A512D" w14:paraId="4F6B9DF0" w14:textId="77777777">
        <w:trPr>
          <w:trHeight w:val="144"/>
          <w:tblCellSpacing w:w="0" w:type="dxa"/>
        </w:trPr>
        <w:tc>
          <w:tcPr>
            <w:tcW w:w="0" w:type="auto"/>
            <w:gridSpan w:val="2"/>
            <w:tcMar>
              <w:top w:w="50" w:type="dxa"/>
              <w:left w:w="100" w:type="dxa"/>
            </w:tcMar>
            <w:vAlign w:val="center"/>
          </w:tcPr>
          <w:p w14:paraId="3F425CC6" w14:textId="77777777" w:rsidR="000A512D" w:rsidRPr="00511472" w:rsidRDefault="00000000">
            <w:pPr>
              <w:spacing w:after="0"/>
              <w:ind w:left="135"/>
              <w:rPr>
                <w:lang w:val="ru-RU"/>
              </w:rPr>
            </w:pPr>
            <w:r w:rsidRPr="00511472">
              <w:rPr>
                <w:rFonts w:ascii="Times New Roman" w:hAnsi="Times New Roman"/>
                <w:color w:val="000000"/>
                <w:sz w:val="24"/>
                <w:lang w:val="ru-RU"/>
              </w:rPr>
              <w:t>ОБЩЕЕ КОЛИЧЕСТВО ЧАСОВ ПО ПРОГРАММЕ</w:t>
            </w:r>
          </w:p>
        </w:tc>
        <w:tc>
          <w:tcPr>
            <w:tcW w:w="1172" w:type="dxa"/>
            <w:tcMar>
              <w:top w:w="50" w:type="dxa"/>
              <w:left w:w="100" w:type="dxa"/>
            </w:tcMar>
            <w:vAlign w:val="center"/>
          </w:tcPr>
          <w:p w14:paraId="6FEDE3AE"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30" w:type="dxa"/>
            <w:tcMar>
              <w:top w:w="50" w:type="dxa"/>
              <w:left w:w="100" w:type="dxa"/>
            </w:tcMar>
            <w:vAlign w:val="center"/>
          </w:tcPr>
          <w:p w14:paraId="14447C8E" w14:textId="77777777" w:rsidR="000A512D" w:rsidRDefault="00000000">
            <w:pPr>
              <w:spacing w:after="0"/>
              <w:ind w:left="135"/>
              <w:jc w:val="center"/>
            </w:pPr>
            <w:r>
              <w:rPr>
                <w:rFonts w:ascii="Times New Roman" w:hAnsi="Times New Roman"/>
                <w:color w:val="000000"/>
                <w:sz w:val="24"/>
              </w:rPr>
              <w:t xml:space="preserve"> 2 </w:t>
            </w:r>
          </w:p>
        </w:tc>
        <w:tc>
          <w:tcPr>
            <w:tcW w:w="1535" w:type="dxa"/>
            <w:tcMar>
              <w:top w:w="50" w:type="dxa"/>
              <w:left w:w="100" w:type="dxa"/>
            </w:tcMar>
            <w:vAlign w:val="center"/>
          </w:tcPr>
          <w:p w14:paraId="226B0E42" w14:textId="77777777" w:rsidR="000A512D" w:rsidRDefault="00000000">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14:paraId="000EB613" w14:textId="77777777" w:rsidR="000A512D" w:rsidRDefault="000A512D"/>
        </w:tc>
      </w:tr>
    </w:tbl>
    <w:p w14:paraId="6E96F261" w14:textId="77777777" w:rsidR="000A512D" w:rsidRDefault="000A512D">
      <w:pPr>
        <w:sectPr w:rsidR="000A512D">
          <w:pgSz w:w="16383" w:h="11906" w:orient="landscape"/>
          <w:pgMar w:top="1134" w:right="850" w:bottom="1134" w:left="1701" w:header="720" w:footer="720" w:gutter="0"/>
          <w:cols w:space="720"/>
        </w:sectPr>
      </w:pPr>
    </w:p>
    <w:p w14:paraId="2FDD53D2" w14:textId="77777777" w:rsidR="000A512D" w:rsidRDefault="00000000">
      <w:pPr>
        <w:spacing w:after="0"/>
        <w:ind w:left="120"/>
      </w:pPr>
      <w:r>
        <w:rPr>
          <w:rFonts w:ascii="Times New Roman" w:hAnsi="Times New Roman"/>
          <w:b/>
          <w:color w:val="000000"/>
          <w:sz w:val="28"/>
        </w:rPr>
        <w:lastRenderedPageBreak/>
        <w:t xml:space="preserve"> 11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1"/>
        <w:gridCol w:w="3936"/>
        <w:gridCol w:w="1106"/>
        <w:gridCol w:w="1843"/>
        <w:gridCol w:w="1912"/>
        <w:gridCol w:w="1349"/>
        <w:gridCol w:w="2875"/>
      </w:tblGrid>
      <w:tr w:rsidR="000A512D" w14:paraId="056FBB3A" w14:textId="77777777">
        <w:trPr>
          <w:trHeight w:val="144"/>
          <w:tblCellSpacing w:w="0" w:type="dxa"/>
        </w:trPr>
        <w:tc>
          <w:tcPr>
            <w:tcW w:w="345" w:type="dxa"/>
            <w:vMerge w:val="restart"/>
            <w:tcMar>
              <w:top w:w="50" w:type="dxa"/>
              <w:left w:w="100" w:type="dxa"/>
            </w:tcMar>
            <w:vAlign w:val="center"/>
          </w:tcPr>
          <w:p w14:paraId="58E57E5F" w14:textId="77777777" w:rsidR="000A512D" w:rsidRDefault="00000000">
            <w:pPr>
              <w:spacing w:after="0"/>
              <w:ind w:left="135"/>
            </w:pPr>
            <w:r>
              <w:rPr>
                <w:rFonts w:ascii="Times New Roman" w:hAnsi="Times New Roman"/>
                <w:b/>
                <w:color w:val="000000"/>
                <w:sz w:val="24"/>
              </w:rPr>
              <w:t xml:space="preserve">№ п/п </w:t>
            </w:r>
          </w:p>
          <w:p w14:paraId="772DEF9B" w14:textId="77777777" w:rsidR="000A512D" w:rsidRDefault="000A512D">
            <w:pPr>
              <w:spacing w:after="0"/>
              <w:ind w:left="135"/>
            </w:pPr>
          </w:p>
        </w:tc>
        <w:tc>
          <w:tcPr>
            <w:tcW w:w="3696" w:type="dxa"/>
            <w:vMerge w:val="restart"/>
            <w:tcMar>
              <w:top w:w="50" w:type="dxa"/>
              <w:left w:w="100" w:type="dxa"/>
            </w:tcMar>
            <w:vAlign w:val="center"/>
          </w:tcPr>
          <w:p w14:paraId="384DF922" w14:textId="77777777" w:rsidR="000A512D" w:rsidRDefault="00000000">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225B4F84" w14:textId="77777777" w:rsidR="000A512D" w:rsidRDefault="000A512D">
            <w:pPr>
              <w:spacing w:after="0"/>
              <w:ind w:left="135"/>
            </w:pPr>
          </w:p>
        </w:tc>
        <w:tc>
          <w:tcPr>
            <w:tcW w:w="0" w:type="auto"/>
            <w:gridSpan w:val="3"/>
            <w:tcMar>
              <w:top w:w="50" w:type="dxa"/>
              <w:left w:w="100" w:type="dxa"/>
            </w:tcMar>
            <w:vAlign w:val="center"/>
          </w:tcPr>
          <w:p w14:paraId="24063D57" w14:textId="77777777" w:rsidR="000A512D" w:rsidRDefault="00000000">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02" w:type="dxa"/>
            <w:vMerge w:val="restart"/>
            <w:tcMar>
              <w:top w:w="50" w:type="dxa"/>
              <w:left w:w="100" w:type="dxa"/>
            </w:tcMar>
            <w:vAlign w:val="center"/>
          </w:tcPr>
          <w:p w14:paraId="1E6C09E6" w14:textId="77777777" w:rsidR="000A512D" w:rsidRDefault="00000000">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31C4877C" w14:textId="77777777" w:rsidR="000A512D" w:rsidRDefault="000A512D">
            <w:pPr>
              <w:spacing w:after="0"/>
              <w:ind w:left="135"/>
            </w:pPr>
          </w:p>
        </w:tc>
        <w:tc>
          <w:tcPr>
            <w:tcW w:w="1911" w:type="dxa"/>
            <w:vMerge w:val="restart"/>
            <w:tcMar>
              <w:top w:w="50" w:type="dxa"/>
              <w:left w:w="100" w:type="dxa"/>
            </w:tcMar>
            <w:vAlign w:val="center"/>
          </w:tcPr>
          <w:p w14:paraId="5B8E6C19" w14:textId="77777777" w:rsidR="000A512D" w:rsidRDefault="00000000">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1D5E2F0" w14:textId="77777777" w:rsidR="000A512D" w:rsidRDefault="000A512D">
            <w:pPr>
              <w:spacing w:after="0"/>
              <w:ind w:left="135"/>
            </w:pPr>
          </w:p>
        </w:tc>
      </w:tr>
      <w:tr w:rsidR="000A512D" w14:paraId="26B53A9A" w14:textId="77777777">
        <w:trPr>
          <w:trHeight w:val="144"/>
          <w:tblCellSpacing w:w="0" w:type="dxa"/>
        </w:trPr>
        <w:tc>
          <w:tcPr>
            <w:tcW w:w="0" w:type="auto"/>
            <w:vMerge/>
            <w:tcBorders>
              <w:top w:val="nil"/>
            </w:tcBorders>
            <w:tcMar>
              <w:top w:w="50" w:type="dxa"/>
              <w:left w:w="100" w:type="dxa"/>
            </w:tcMar>
          </w:tcPr>
          <w:p w14:paraId="2A6E4FBB" w14:textId="77777777" w:rsidR="000A512D" w:rsidRDefault="000A512D"/>
        </w:tc>
        <w:tc>
          <w:tcPr>
            <w:tcW w:w="0" w:type="auto"/>
            <w:vMerge/>
            <w:tcBorders>
              <w:top w:val="nil"/>
            </w:tcBorders>
            <w:tcMar>
              <w:top w:w="50" w:type="dxa"/>
              <w:left w:w="100" w:type="dxa"/>
            </w:tcMar>
          </w:tcPr>
          <w:p w14:paraId="64F5711E" w14:textId="77777777" w:rsidR="000A512D" w:rsidRDefault="000A512D"/>
        </w:tc>
        <w:tc>
          <w:tcPr>
            <w:tcW w:w="774" w:type="dxa"/>
            <w:tcMar>
              <w:top w:w="50" w:type="dxa"/>
              <w:left w:w="100" w:type="dxa"/>
            </w:tcMar>
            <w:vAlign w:val="center"/>
          </w:tcPr>
          <w:p w14:paraId="370185B2" w14:textId="77777777" w:rsidR="000A512D" w:rsidRDefault="00000000">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072CE23" w14:textId="77777777" w:rsidR="000A512D" w:rsidRDefault="000A512D">
            <w:pPr>
              <w:spacing w:after="0"/>
              <w:ind w:left="135"/>
            </w:pPr>
          </w:p>
        </w:tc>
        <w:tc>
          <w:tcPr>
            <w:tcW w:w="1463" w:type="dxa"/>
            <w:tcMar>
              <w:top w:w="50" w:type="dxa"/>
              <w:left w:w="100" w:type="dxa"/>
            </w:tcMar>
            <w:vAlign w:val="center"/>
          </w:tcPr>
          <w:p w14:paraId="5F5AF1B3" w14:textId="77777777" w:rsidR="000A512D" w:rsidRDefault="00000000">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EF749D4" w14:textId="77777777" w:rsidR="000A512D" w:rsidRDefault="000A512D">
            <w:pPr>
              <w:spacing w:after="0"/>
              <w:ind w:left="135"/>
            </w:pPr>
          </w:p>
        </w:tc>
        <w:tc>
          <w:tcPr>
            <w:tcW w:w="1567" w:type="dxa"/>
            <w:tcMar>
              <w:top w:w="50" w:type="dxa"/>
              <w:left w:w="100" w:type="dxa"/>
            </w:tcMar>
            <w:vAlign w:val="center"/>
          </w:tcPr>
          <w:p w14:paraId="2FD80FC6" w14:textId="77777777" w:rsidR="000A512D" w:rsidRDefault="00000000">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EE1FCE5" w14:textId="77777777" w:rsidR="000A512D" w:rsidRDefault="000A512D">
            <w:pPr>
              <w:spacing w:after="0"/>
              <w:ind w:left="135"/>
            </w:pPr>
          </w:p>
        </w:tc>
        <w:tc>
          <w:tcPr>
            <w:tcW w:w="0" w:type="auto"/>
            <w:vMerge/>
            <w:tcBorders>
              <w:top w:val="nil"/>
            </w:tcBorders>
            <w:tcMar>
              <w:top w:w="50" w:type="dxa"/>
              <w:left w:w="100" w:type="dxa"/>
            </w:tcMar>
          </w:tcPr>
          <w:p w14:paraId="0EAF8821" w14:textId="77777777" w:rsidR="000A512D" w:rsidRDefault="000A512D"/>
        </w:tc>
        <w:tc>
          <w:tcPr>
            <w:tcW w:w="0" w:type="auto"/>
            <w:vMerge/>
            <w:tcBorders>
              <w:top w:val="nil"/>
            </w:tcBorders>
            <w:tcMar>
              <w:top w:w="50" w:type="dxa"/>
              <w:left w:w="100" w:type="dxa"/>
            </w:tcMar>
          </w:tcPr>
          <w:p w14:paraId="7F061088" w14:textId="77777777" w:rsidR="000A512D" w:rsidRDefault="000A512D"/>
        </w:tc>
      </w:tr>
      <w:tr w:rsidR="000A512D" w14:paraId="01B1FC33" w14:textId="77777777">
        <w:trPr>
          <w:trHeight w:val="144"/>
          <w:tblCellSpacing w:w="0" w:type="dxa"/>
        </w:trPr>
        <w:tc>
          <w:tcPr>
            <w:tcW w:w="345" w:type="dxa"/>
            <w:tcMar>
              <w:top w:w="50" w:type="dxa"/>
              <w:left w:w="100" w:type="dxa"/>
            </w:tcMar>
            <w:vAlign w:val="center"/>
          </w:tcPr>
          <w:p w14:paraId="1195EFE7" w14:textId="77777777" w:rsidR="000A512D" w:rsidRDefault="00000000">
            <w:pPr>
              <w:spacing w:after="0"/>
            </w:pPr>
            <w:r>
              <w:rPr>
                <w:rFonts w:ascii="Times New Roman" w:hAnsi="Times New Roman"/>
                <w:color w:val="000000"/>
                <w:sz w:val="24"/>
              </w:rPr>
              <w:t>1</w:t>
            </w:r>
          </w:p>
        </w:tc>
        <w:tc>
          <w:tcPr>
            <w:tcW w:w="3696" w:type="dxa"/>
            <w:tcMar>
              <w:top w:w="50" w:type="dxa"/>
              <w:left w:w="100" w:type="dxa"/>
            </w:tcMar>
            <w:vAlign w:val="center"/>
          </w:tcPr>
          <w:p w14:paraId="40212F1C" w14:textId="77777777" w:rsidR="000A512D" w:rsidRDefault="00000000">
            <w:pPr>
              <w:spacing w:after="0"/>
              <w:ind w:left="135"/>
            </w:pPr>
            <w:r w:rsidRPr="00511472">
              <w:rPr>
                <w:rFonts w:ascii="Times New Roman" w:hAnsi="Times New Roman"/>
                <w:color w:val="000000"/>
                <w:sz w:val="24"/>
                <w:lang w:val="ru-RU"/>
              </w:rPr>
              <w:t xml:space="preserve">Многообразие подходов к выделению регионов мира. Зарубежная Европа: состав, общая характеристика.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c>
          <w:tcPr>
            <w:tcW w:w="774" w:type="dxa"/>
            <w:tcMar>
              <w:top w:w="50" w:type="dxa"/>
              <w:left w:w="100" w:type="dxa"/>
            </w:tcMar>
            <w:vAlign w:val="center"/>
          </w:tcPr>
          <w:p w14:paraId="541915DE"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68D78A" w14:textId="77777777" w:rsidR="000A512D" w:rsidRDefault="000A512D">
            <w:pPr>
              <w:spacing w:after="0"/>
              <w:ind w:left="135"/>
              <w:jc w:val="center"/>
            </w:pPr>
          </w:p>
        </w:tc>
        <w:tc>
          <w:tcPr>
            <w:tcW w:w="1567" w:type="dxa"/>
            <w:tcMar>
              <w:top w:w="50" w:type="dxa"/>
              <w:left w:w="100" w:type="dxa"/>
            </w:tcMar>
            <w:vAlign w:val="center"/>
          </w:tcPr>
          <w:p w14:paraId="0E21A692" w14:textId="77777777" w:rsidR="000A512D" w:rsidRDefault="000A512D">
            <w:pPr>
              <w:spacing w:after="0"/>
              <w:ind w:left="135"/>
              <w:jc w:val="center"/>
            </w:pPr>
          </w:p>
        </w:tc>
        <w:tc>
          <w:tcPr>
            <w:tcW w:w="1102" w:type="dxa"/>
            <w:tcMar>
              <w:top w:w="50" w:type="dxa"/>
              <w:left w:w="100" w:type="dxa"/>
            </w:tcMar>
            <w:vAlign w:val="center"/>
          </w:tcPr>
          <w:p w14:paraId="3BFFF5EC" w14:textId="77777777" w:rsidR="000A512D" w:rsidRDefault="000A512D">
            <w:pPr>
              <w:spacing w:after="0"/>
              <w:ind w:left="135"/>
            </w:pPr>
          </w:p>
        </w:tc>
        <w:tc>
          <w:tcPr>
            <w:tcW w:w="1911" w:type="dxa"/>
            <w:tcMar>
              <w:top w:w="50" w:type="dxa"/>
              <w:left w:w="100" w:type="dxa"/>
            </w:tcMar>
            <w:vAlign w:val="center"/>
          </w:tcPr>
          <w:p w14:paraId="658A3221" w14:textId="77777777" w:rsidR="000A512D" w:rsidRDefault="00000000">
            <w:pPr>
              <w:spacing w:after="0"/>
              <w:ind w:left="135"/>
            </w:pPr>
            <w:hyperlink r:id="rId40">
              <w:r>
                <w:rPr>
                  <w:rFonts w:ascii="Times New Roman" w:hAnsi="Times New Roman"/>
                  <w:color w:val="0000FF"/>
                  <w:u w:val="single"/>
                </w:rPr>
                <w:t>https://m.edsoo.ru/36f8b738</w:t>
              </w:r>
            </w:hyperlink>
          </w:p>
        </w:tc>
      </w:tr>
      <w:tr w:rsidR="000A512D" w14:paraId="328FC7D9" w14:textId="77777777">
        <w:trPr>
          <w:trHeight w:val="144"/>
          <w:tblCellSpacing w:w="0" w:type="dxa"/>
        </w:trPr>
        <w:tc>
          <w:tcPr>
            <w:tcW w:w="345" w:type="dxa"/>
            <w:tcMar>
              <w:top w:w="50" w:type="dxa"/>
              <w:left w:w="100" w:type="dxa"/>
            </w:tcMar>
            <w:vAlign w:val="center"/>
          </w:tcPr>
          <w:p w14:paraId="2424ECB2" w14:textId="77777777" w:rsidR="000A512D" w:rsidRDefault="00000000">
            <w:pPr>
              <w:spacing w:after="0"/>
            </w:pPr>
            <w:r>
              <w:rPr>
                <w:rFonts w:ascii="Times New Roman" w:hAnsi="Times New Roman"/>
                <w:color w:val="000000"/>
                <w:sz w:val="24"/>
              </w:rPr>
              <w:t>2</w:t>
            </w:r>
          </w:p>
        </w:tc>
        <w:tc>
          <w:tcPr>
            <w:tcW w:w="3696" w:type="dxa"/>
            <w:tcMar>
              <w:top w:w="50" w:type="dxa"/>
              <w:left w:w="100" w:type="dxa"/>
            </w:tcMar>
            <w:vAlign w:val="center"/>
          </w:tcPr>
          <w:p w14:paraId="37993D09" w14:textId="77777777" w:rsidR="000A512D" w:rsidRPr="00511472" w:rsidRDefault="00000000">
            <w:pPr>
              <w:spacing w:after="0"/>
              <w:ind w:left="135"/>
              <w:rPr>
                <w:lang w:val="ru-RU"/>
              </w:rPr>
            </w:pPr>
            <w:r w:rsidRPr="00511472">
              <w:rPr>
                <w:rFonts w:ascii="Times New Roman" w:hAnsi="Times New Roman"/>
                <w:color w:val="000000"/>
                <w:sz w:val="24"/>
                <w:lang w:val="ru-RU"/>
              </w:rPr>
              <w:t>Западная Европа. Общие черты и особенности природно-ресурсного капитала, населения и хозяйства стран субрегиона</w:t>
            </w:r>
          </w:p>
        </w:tc>
        <w:tc>
          <w:tcPr>
            <w:tcW w:w="774" w:type="dxa"/>
            <w:tcMar>
              <w:top w:w="50" w:type="dxa"/>
              <w:left w:w="100" w:type="dxa"/>
            </w:tcMar>
            <w:vAlign w:val="center"/>
          </w:tcPr>
          <w:p w14:paraId="0CC760FB"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7E04770" w14:textId="77777777" w:rsidR="000A512D" w:rsidRDefault="000A512D">
            <w:pPr>
              <w:spacing w:after="0"/>
              <w:ind w:left="135"/>
              <w:jc w:val="center"/>
            </w:pPr>
          </w:p>
        </w:tc>
        <w:tc>
          <w:tcPr>
            <w:tcW w:w="1567" w:type="dxa"/>
            <w:tcMar>
              <w:top w:w="50" w:type="dxa"/>
              <w:left w:w="100" w:type="dxa"/>
            </w:tcMar>
            <w:vAlign w:val="center"/>
          </w:tcPr>
          <w:p w14:paraId="52216DC0" w14:textId="77777777" w:rsidR="000A512D" w:rsidRDefault="000A512D">
            <w:pPr>
              <w:spacing w:after="0"/>
              <w:ind w:left="135"/>
              <w:jc w:val="center"/>
            </w:pPr>
          </w:p>
        </w:tc>
        <w:tc>
          <w:tcPr>
            <w:tcW w:w="1102" w:type="dxa"/>
            <w:tcMar>
              <w:top w:w="50" w:type="dxa"/>
              <w:left w:w="100" w:type="dxa"/>
            </w:tcMar>
            <w:vAlign w:val="center"/>
          </w:tcPr>
          <w:p w14:paraId="677C4553" w14:textId="77777777" w:rsidR="000A512D" w:rsidRDefault="000A512D">
            <w:pPr>
              <w:spacing w:after="0"/>
              <w:ind w:left="135"/>
            </w:pPr>
          </w:p>
        </w:tc>
        <w:tc>
          <w:tcPr>
            <w:tcW w:w="1911" w:type="dxa"/>
            <w:tcMar>
              <w:top w:w="50" w:type="dxa"/>
              <w:left w:w="100" w:type="dxa"/>
            </w:tcMar>
            <w:vAlign w:val="center"/>
          </w:tcPr>
          <w:p w14:paraId="257C748B" w14:textId="77777777" w:rsidR="000A512D" w:rsidRDefault="00000000">
            <w:pPr>
              <w:spacing w:after="0"/>
              <w:ind w:left="135"/>
            </w:pPr>
            <w:hyperlink r:id="rId41">
              <w:r>
                <w:rPr>
                  <w:rFonts w:ascii="Times New Roman" w:hAnsi="Times New Roman"/>
                  <w:color w:val="0000FF"/>
                  <w:u w:val="single"/>
                </w:rPr>
                <w:t>https://m.edsoo.ru/e742bb23</w:t>
              </w:r>
            </w:hyperlink>
          </w:p>
        </w:tc>
      </w:tr>
      <w:tr w:rsidR="000A512D" w14:paraId="4B11D0C2" w14:textId="77777777">
        <w:trPr>
          <w:trHeight w:val="144"/>
          <w:tblCellSpacing w:w="0" w:type="dxa"/>
        </w:trPr>
        <w:tc>
          <w:tcPr>
            <w:tcW w:w="345" w:type="dxa"/>
            <w:tcMar>
              <w:top w:w="50" w:type="dxa"/>
              <w:left w:w="100" w:type="dxa"/>
            </w:tcMar>
            <w:vAlign w:val="center"/>
          </w:tcPr>
          <w:p w14:paraId="50F29105" w14:textId="77777777" w:rsidR="000A512D" w:rsidRDefault="00000000">
            <w:pPr>
              <w:spacing w:after="0"/>
            </w:pPr>
            <w:r>
              <w:rPr>
                <w:rFonts w:ascii="Times New Roman" w:hAnsi="Times New Roman"/>
                <w:color w:val="000000"/>
                <w:sz w:val="24"/>
              </w:rPr>
              <w:t>3</w:t>
            </w:r>
          </w:p>
        </w:tc>
        <w:tc>
          <w:tcPr>
            <w:tcW w:w="3696" w:type="dxa"/>
            <w:tcMar>
              <w:top w:w="50" w:type="dxa"/>
              <w:left w:w="100" w:type="dxa"/>
            </w:tcMar>
            <w:vAlign w:val="center"/>
          </w:tcPr>
          <w:p w14:paraId="04B247B5" w14:textId="77777777" w:rsidR="000A512D" w:rsidRPr="00511472" w:rsidRDefault="00000000">
            <w:pPr>
              <w:spacing w:after="0"/>
              <w:ind w:left="135"/>
              <w:rPr>
                <w:lang w:val="ru-RU"/>
              </w:rPr>
            </w:pPr>
            <w:r w:rsidRPr="00511472">
              <w:rPr>
                <w:rFonts w:ascii="Times New Roman" w:hAnsi="Times New Roman"/>
                <w:color w:val="000000"/>
                <w:sz w:val="24"/>
                <w:lang w:val="ru-RU"/>
              </w:rPr>
              <w:t>Северная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4675AAE4"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29D940" w14:textId="77777777" w:rsidR="000A512D" w:rsidRDefault="000A512D">
            <w:pPr>
              <w:spacing w:after="0"/>
              <w:ind w:left="135"/>
              <w:jc w:val="center"/>
            </w:pPr>
          </w:p>
        </w:tc>
        <w:tc>
          <w:tcPr>
            <w:tcW w:w="1567" w:type="dxa"/>
            <w:tcMar>
              <w:top w:w="50" w:type="dxa"/>
              <w:left w:w="100" w:type="dxa"/>
            </w:tcMar>
            <w:vAlign w:val="center"/>
          </w:tcPr>
          <w:p w14:paraId="7F803FB7" w14:textId="77777777" w:rsidR="000A512D" w:rsidRDefault="000A512D">
            <w:pPr>
              <w:spacing w:after="0"/>
              <w:ind w:left="135"/>
              <w:jc w:val="center"/>
            </w:pPr>
          </w:p>
        </w:tc>
        <w:tc>
          <w:tcPr>
            <w:tcW w:w="1102" w:type="dxa"/>
            <w:tcMar>
              <w:top w:w="50" w:type="dxa"/>
              <w:left w:w="100" w:type="dxa"/>
            </w:tcMar>
            <w:vAlign w:val="center"/>
          </w:tcPr>
          <w:p w14:paraId="76195D04" w14:textId="77777777" w:rsidR="000A512D" w:rsidRDefault="000A512D">
            <w:pPr>
              <w:spacing w:after="0"/>
              <w:ind w:left="135"/>
            </w:pPr>
          </w:p>
        </w:tc>
        <w:tc>
          <w:tcPr>
            <w:tcW w:w="1911" w:type="dxa"/>
            <w:tcMar>
              <w:top w:w="50" w:type="dxa"/>
              <w:left w:w="100" w:type="dxa"/>
            </w:tcMar>
            <w:vAlign w:val="center"/>
          </w:tcPr>
          <w:p w14:paraId="4612674D" w14:textId="77777777" w:rsidR="000A512D" w:rsidRDefault="00000000">
            <w:pPr>
              <w:spacing w:after="0"/>
              <w:ind w:left="135"/>
            </w:pPr>
            <w:hyperlink r:id="rId42">
              <w:r>
                <w:rPr>
                  <w:rFonts w:ascii="Times New Roman" w:hAnsi="Times New Roman"/>
                  <w:color w:val="0000FF"/>
                  <w:u w:val="single"/>
                </w:rPr>
                <w:t>https://m.edsoo.ru/e99e5447</w:t>
              </w:r>
            </w:hyperlink>
          </w:p>
        </w:tc>
      </w:tr>
      <w:tr w:rsidR="000A512D" w14:paraId="4B30D304" w14:textId="77777777">
        <w:trPr>
          <w:trHeight w:val="144"/>
          <w:tblCellSpacing w:w="0" w:type="dxa"/>
        </w:trPr>
        <w:tc>
          <w:tcPr>
            <w:tcW w:w="345" w:type="dxa"/>
            <w:tcMar>
              <w:top w:w="50" w:type="dxa"/>
              <w:left w:w="100" w:type="dxa"/>
            </w:tcMar>
            <w:vAlign w:val="center"/>
          </w:tcPr>
          <w:p w14:paraId="05828FE0" w14:textId="77777777" w:rsidR="000A512D" w:rsidRDefault="00000000">
            <w:pPr>
              <w:spacing w:after="0"/>
            </w:pPr>
            <w:r>
              <w:rPr>
                <w:rFonts w:ascii="Times New Roman" w:hAnsi="Times New Roman"/>
                <w:color w:val="000000"/>
                <w:sz w:val="24"/>
              </w:rPr>
              <w:t>4</w:t>
            </w:r>
          </w:p>
        </w:tc>
        <w:tc>
          <w:tcPr>
            <w:tcW w:w="3696" w:type="dxa"/>
            <w:tcMar>
              <w:top w:w="50" w:type="dxa"/>
              <w:left w:w="100" w:type="dxa"/>
            </w:tcMar>
            <w:vAlign w:val="center"/>
          </w:tcPr>
          <w:p w14:paraId="7CD63F57" w14:textId="77777777" w:rsidR="000A512D" w:rsidRPr="00511472" w:rsidRDefault="00000000">
            <w:pPr>
              <w:spacing w:after="0"/>
              <w:ind w:left="135"/>
              <w:rPr>
                <w:lang w:val="ru-RU"/>
              </w:rPr>
            </w:pPr>
            <w:r w:rsidRPr="00511472">
              <w:rPr>
                <w:rFonts w:ascii="Times New Roman" w:hAnsi="Times New Roman"/>
                <w:color w:val="000000"/>
                <w:sz w:val="24"/>
                <w:lang w:val="ru-RU"/>
              </w:rPr>
              <w:t>Южная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4248EAEF"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69B642" w14:textId="77777777" w:rsidR="000A512D" w:rsidRDefault="000A512D">
            <w:pPr>
              <w:spacing w:after="0"/>
              <w:ind w:left="135"/>
              <w:jc w:val="center"/>
            </w:pPr>
          </w:p>
        </w:tc>
        <w:tc>
          <w:tcPr>
            <w:tcW w:w="1567" w:type="dxa"/>
            <w:tcMar>
              <w:top w:w="50" w:type="dxa"/>
              <w:left w:w="100" w:type="dxa"/>
            </w:tcMar>
            <w:vAlign w:val="center"/>
          </w:tcPr>
          <w:p w14:paraId="2C81B6E1" w14:textId="77777777" w:rsidR="000A512D" w:rsidRDefault="000A512D">
            <w:pPr>
              <w:spacing w:after="0"/>
              <w:ind w:left="135"/>
              <w:jc w:val="center"/>
            </w:pPr>
          </w:p>
        </w:tc>
        <w:tc>
          <w:tcPr>
            <w:tcW w:w="1102" w:type="dxa"/>
            <w:tcMar>
              <w:top w:w="50" w:type="dxa"/>
              <w:left w:w="100" w:type="dxa"/>
            </w:tcMar>
            <w:vAlign w:val="center"/>
          </w:tcPr>
          <w:p w14:paraId="0751925D" w14:textId="77777777" w:rsidR="000A512D" w:rsidRDefault="000A512D">
            <w:pPr>
              <w:spacing w:after="0"/>
              <w:ind w:left="135"/>
            </w:pPr>
          </w:p>
        </w:tc>
        <w:tc>
          <w:tcPr>
            <w:tcW w:w="1911" w:type="dxa"/>
            <w:tcMar>
              <w:top w:w="50" w:type="dxa"/>
              <w:left w:w="100" w:type="dxa"/>
            </w:tcMar>
            <w:vAlign w:val="center"/>
          </w:tcPr>
          <w:p w14:paraId="5F689BE0" w14:textId="77777777" w:rsidR="000A512D" w:rsidRDefault="00000000">
            <w:pPr>
              <w:spacing w:after="0"/>
              <w:ind w:left="135"/>
            </w:pPr>
            <w:hyperlink r:id="rId43">
              <w:r>
                <w:rPr>
                  <w:rFonts w:ascii="Times New Roman" w:hAnsi="Times New Roman"/>
                  <w:color w:val="0000FF"/>
                  <w:u w:val="single"/>
                </w:rPr>
                <w:t>https://m.edsoo.ru/5bfe7995</w:t>
              </w:r>
            </w:hyperlink>
          </w:p>
        </w:tc>
      </w:tr>
      <w:tr w:rsidR="000A512D" w14:paraId="41AB3F77" w14:textId="77777777">
        <w:trPr>
          <w:trHeight w:val="144"/>
          <w:tblCellSpacing w:w="0" w:type="dxa"/>
        </w:trPr>
        <w:tc>
          <w:tcPr>
            <w:tcW w:w="345" w:type="dxa"/>
            <w:tcMar>
              <w:top w:w="50" w:type="dxa"/>
              <w:left w:w="100" w:type="dxa"/>
            </w:tcMar>
            <w:vAlign w:val="center"/>
          </w:tcPr>
          <w:p w14:paraId="2B1C16D9" w14:textId="77777777" w:rsidR="000A512D" w:rsidRDefault="00000000">
            <w:pPr>
              <w:spacing w:after="0"/>
            </w:pPr>
            <w:r>
              <w:rPr>
                <w:rFonts w:ascii="Times New Roman" w:hAnsi="Times New Roman"/>
                <w:color w:val="000000"/>
                <w:sz w:val="24"/>
              </w:rPr>
              <w:t>5</w:t>
            </w:r>
          </w:p>
        </w:tc>
        <w:tc>
          <w:tcPr>
            <w:tcW w:w="3696" w:type="dxa"/>
            <w:tcMar>
              <w:top w:w="50" w:type="dxa"/>
              <w:left w:w="100" w:type="dxa"/>
            </w:tcMar>
            <w:vAlign w:val="center"/>
          </w:tcPr>
          <w:p w14:paraId="6FA546DD" w14:textId="77777777" w:rsidR="000A512D" w:rsidRPr="00511472" w:rsidRDefault="00000000">
            <w:pPr>
              <w:spacing w:after="0"/>
              <w:ind w:left="135"/>
              <w:rPr>
                <w:lang w:val="ru-RU"/>
              </w:rPr>
            </w:pPr>
            <w:r w:rsidRPr="00511472">
              <w:rPr>
                <w:rFonts w:ascii="Times New Roman" w:hAnsi="Times New Roman"/>
                <w:color w:val="000000"/>
                <w:sz w:val="24"/>
                <w:lang w:val="ru-RU"/>
              </w:rPr>
              <w:t>Восточная Европа: общие черты и особенности природно-ресурсного капитала, населения и хозяйства субрегиона</w:t>
            </w:r>
          </w:p>
        </w:tc>
        <w:tc>
          <w:tcPr>
            <w:tcW w:w="774" w:type="dxa"/>
            <w:tcMar>
              <w:top w:w="50" w:type="dxa"/>
              <w:left w:w="100" w:type="dxa"/>
            </w:tcMar>
            <w:vAlign w:val="center"/>
          </w:tcPr>
          <w:p w14:paraId="329C89CB"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A5EEDD0" w14:textId="77777777" w:rsidR="000A512D" w:rsidRDefault="000A512D">
            <w:pPr>
              <w:spacing w:after="0"/>
              <w:ind w:left="135"/>
              <w:jc w:val="center"/>
            </w:pPr>
          </w:p>
        </w:tc>
        <w:tc>
          <w:tcPr>
            <w:tcW w:w="1567" w:type="dxa"/>
            <w:tcMar>
              <w:top w:w="50" w:type="dxa"/>
              <w:left w:w="100" w:type="dxa"/>
            </w:tcMar>
            <w:vAlign w:val="center"/>
          </w:tcPr>
          <w:p w14:paraId="66D61FD3" w14:textId="77777777" w:rsidR="000A512D" w:rsidRDefault="000A512D">
            <w:pPr>
              <w:spacing w:after="0"/>
              <w:ind w:left="135"/>
              <w:jc w:val="center"/>
            </w:pPr>
          </w:p>
        </w:tc>
        <w:tc>
          <w:tcPr>
            <w:tcW w:w="1102" w:type="dxa"/>
            <w:tcMar>
              <w:top w:w="50" w:type="dxa"/>
              <w:left w:w="100" w:type="dxa"/>
            </w:tcMar>
            <w:vAlign w:val="center"/>
          </w:tcPr>
          <w:p w14:paraId="3F8FC4A2" w14:textId="77777777" w:rsidR="000A512D" w:rsidRDefault="000A512D">
            <w:pPr>
              <w:spacing w:after="0"/>
              <w:ind w:left="135"/>
            </w:pPr>
          </w:p>
        </w:tc>
        <w:tc>
          <w:tcPr>
            <w:tcW w:w="1911" w:type="dxa"/>
            <w:tcMar>
              <w:top w:w="50" w:type="dxa"/>
              <w:left w:w="100" w:type="dxa"/>
            </w:tcMar>
            <w:vAlign w:val="center"/>
          </w:tcPr>
          <w:p w14:paraId="097752AC" w14:textId="77777777" w:rsidR="000A512D" w:rsidRDefault="00000000">
            <w:pPr>
              <w:spacing w:after="0"/>
              <w:ind w:left="135"/>
            </w:pPr>
            <w:hyperlink r:id="rId44">
              <w:r>
                <w:rPr>
                  <w:rFonts w:ascii="Times New Roman" w:hAnsi="Times New Roman"/>
                  <w:color w:val="0000FF"/>
                  <w:u w:val="single"/>
                </w:rPr>
                <w:t>https://m.edsoo.ru/9f2de4a2</w:t>
              </w:r>
            </w:hyperlink>
          </w:p>
        </w:tc>
      </w:tr>
      <w:tr w:rsidR="000A512D" w14:paraId="2B1A4D5B" w14:textId="77777777">
        <w:trPr>
          <w:trHeight w:val="144"/>
          <w:tblCellSpacing w:w="0" w:type="dxa"/>
        </w:trPr>
        <w:tc>
          <w:tcPr>
            <w:tcW w:w="345" w:type="dxa"/>
            <w:tcMar>
              <w:top w:w="50" w:type="dxa"/>
              <w:left w:w="100" w:type="dxa"/>
            </w:tcMar>
            <w:vAlign w:val="center"/>
          </w:tcPr>
          <w:p w14:paraId="61AE8DCC" w14:textId="77777777" w:rsidR="000A512D" w:rsidRDefault="00000000">
            <w:pPr>
              <w:spacing w:after="0"/>
            </w:pPr>
            <w:r>
              <w:rPr>
                <w:rFonts w:ascii="Times New Roman" w:hAnsi="Times New Roman"/>
                <w:color w:val="000000"/>
                <w:sz w:val="24"/>
              </w:rPr>
              <w:t>6</w:t>
            </w:r>
          </w:p>
        </w:tc>
        <w:tc>
          <w:tcPr>
            <w:tcW w:w="3696" w:type="dxa"/>
            <w:tcMar>
              <w:top w:w="50" w:type="dxa"/>
              <w:left w:w="100" w:type="dxa"/>
            </w:tcMar>
            <w:vAlign w:val="center"/>
          </w:tcPr>
          <w:p w14:paraId="0082B596"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Практическая работа "Сравнение по уровню социально-экономического </w:t>
            </w:r>
            <w:r w:rsidRPr="00511472">
              <w:rPr>
                <w:rFonts w:ascii="Times New Roman" w:hAnsi="Times New Roman"/>
                <w:color w:val="000000"/>
                <w:sz w:val="24"/>
                <w:lang w:val="ru-RU"/>
              </w:rPr>
              <w:lastRenderedPageBreak/>
              <w:t>развития стран различных субрегионов зарубежной Европы с использованием источников географической информации"</w:t>
            </w:r>
          </w:p>
        </w:tc>
        <w:tc>
          <w:tcPr>
            <w:tcW w:w="774" w:type="dxa"/>
            <w:tcMar>
              <w:top w:w="50" w:type="dxa"/>
              <w:left w:w="100" w:type="dxa"/>
            </w:tcMar>
            <w:vAlign w:val="center"/>
          </w:tcPr>
          <w:p w14:paraId="317CF33D"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18C4A66" w14:textId="77777777" w:rsidR="000A512D" w:rsidRDefault="000A512D">
            <w:pPr>
              <w:spacing w:after="0"/>
              <w:ind w:left="135"/>
              <w:jc w:val="center"/>
            </w:pPr>
          </w:p>
        </w:tc>
        <w:tc>
          <w:tcPr>
            <w:tcW w:w="1567" w:type="dxa"/>
            <w:tcMar>
              <w:top w:w="50" w:type="dxa"/>
              <w:left w:w="100" w:type="dxa"/>
            </w:tcMar>
            <w:vAlign w:val="center"/>
          </w:tcPr>
          <w:p w14:paraId="1E0EE4DD" w14:textId="77777777" w:rsidR="000A512D" w:rsidRDefault="000A512D">
            <w:pPr>
              <w:spacing w:after="0"/>
              <w:ind w:left="135"/>
              <w:jc w:val="center"/>
            </w:pPr>
          </w:p>
        </w:tc>
        <w:tc>
          <w:tcPr>
            <w:tcW w:w="1102" w:type="dxa"/>
            <w:tcMar>
              <w:top w:w="50" w:type="dxa"/>
              <w:left w:w="100" w:type="dxa"/>
            </w:tcMar>
            <w:vAlign w:val="center"/>
          </w:tcPr>
          <w:p w14:paraId="3C6EBE27" w14:textId="77777777" w:rsidR="000A512D" w:rsidRDefault="000A512D">
            <w:pPr>
              <w:spacing w:after="0"/>
              <w:ind w:left="135"/>
            </w:pPr>
          </w:p>
        </w:tc>
        <w:tc>
          <w:tcPr>
            <w:tcW w:w="1911" w:type="dxa"/>
            <w:tcMar>
              <w:top w:w="50" w:type="dxa"/>
              <w:left w:w="100" w:type="dxa"/>
            </w:tcMar>
            <w:vAlign w:val="center"/>
          </w:tcPr>
          <w:p w14:paraId="7F81A16A" w14:textId="77777777" w:rsidR="000A512D" w:rsidRDefault="00000000">
            <w:pPr>
              <w:spacing w:after="0"/>
              <w:ind w:left="135"/>
            </w:pPr>
            <w:hyperlink r:id="rId45">
              <w:r>
                <w:rPr>
                  <w:rFonts w:ascii="Times New Roman" w:hAnsi="Times New Roman"/>
                  <w:color w:val="0000FF"/>
                  <w:u w:val="single"/>
                </w:rPr>
                <w:t>https://m.edsoo.ru/c2816554</w:t>
              </w:r>
            </w:hyperlink>
          </w:p>
        </w:tc>
      </w:tr>
      <w:tr w:rsidR="000A512D" w14:paraId="4E265D27" w14:textId="77777777">
        <w:trPr>
          <w:trHeight w:val="144"/>
          <w:tblCellSpacing w:w="0" w:type="dxa"/>
        </w:trPr>
        <w:tc>
          <w:tcPr>
            <w:tcW w:w="345" w:type="dxa"/>
            <w:tcMar>
              <w:top w:w="50" w:type="dxa"/>
              <w:left w:w="100" w:type="dxa"/>
            </w:tcMar>
            <w:vAlign w:val="center"/>
          </w:tcPr>
          <w:p w14:paraId="2B165AA0" w14:textId="77777777" w:rsidR="000A512D" w:rsidRDefault="00000000">
            <w:pPr>
              <w:spacing w:after="0"/>
            </w:pPr>
            <w:r>
              <w:rPr>
                <w:rFonts w:ascii="Times New Roman" w:hAnsi="Times New Roman"/>
                <w:color w:val="000000"/>
                <w:sz w:val="24"/>
              </w:rPr>
              <w:t>7</w:t>
            </w:r>
          </w:p>
        </w:tc>
        <w:tc>
          <w:tcPr>
            <w:tcW w:w="3696" w:type="dxa"/>
            <w:tcMar>
              <w:top w:w="50" w:type="dxa"/>
              <w:left w:w="100" w:type="dxa"/>
            </w:tcMar>
            <w:vAlign w:val="center"/>
          </w:tcPr>
          <w:p w14:paraId="139F794E" w14:textId="77777777" w:rsidR="000A512D" w:rsidRPr="00511472" w:rsidRDefault="00000000">
            <w:pPr>
              <w:spacing w:after="0"/>
              <w:ind w:left="135"/>
              <w:rPr>
                <w:lang w:val="ru-RU"/>
              </w:rPr>
            </w:pPr>
            <w:r w:rsidRPr="00511472">
              <w:rPr>
                <w:rFonts w:ascii="Times New Roman" w:hAnsi="Times New Roman"/>
                <w:color w:val="000000"/>
                <w:sz w:val="24"/>
                <w:lang w:val="ru-RU"/>
              </w:rPr>
              <w:t>Зарубежная Азия: состав, общая экономико-географическая характеристика. Юго-Западная Азия. Иран: общая экономико-географическая характеристика. Современные проблемы</w:t>
            </w:r>
          </w:p>
        </w:tc>
        <w:tc>
          <w:tcPr>
            <w:tcW w:w="774" w:type="dxa"/>
            <w:tcMar>
              <w:top w:w="50" w:type="dxa"/>
              <w:left w:w="100" w:type="dxa"/>
            </w:tcMar>
            <w:vAlign w:val="center"/>
          </w:tcPr>
          <w:p w14:paraId="67FD5C42"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DC92F48" w14:textId="77777777" w:rsidR="000A512D" w:rsidRDefault="000A512D">
            <w:pPr>
              <w:spacing w:after="0"/>
              <w:ind w:left="135"/>
              <w:jc w:val="center"/>
            </w:pPr>
          </w:p>
        </w:tc>
        <w:tc>
          <w:tcPr>
            <w:tcW w:w="1567" w:type="dxa"/>
            <w:tcMar>
              <w:top w:w="50" w:type="dxa"/>
              <w:left w:w="100" w:type="dxa"/>
            </w:tcMar>
            <w:vAlign w:val="center"/>
          </w:tcPr>
          <w:p w14:paraId="2A27DF29" w14:textId="77777777" w:rsidR="000A512D" w:rsidRDefault="000A512D">
            <w:pPr>
              <w:spacing w:after="0"/>
              <w:ind w:left="135"/>
              <w:jc w:val="center"/>
            </w:pPr>
          </w:p>
        </w:tc>
        <w:tc>
          <w:tcPr>
            <w:tcW w:w="1102" w:type="dxa"/>
            <w:tcMar>
              <w:top w:w="50" w:type="dxa"/>
              <w:left w:w="100" w:type="dxa"/>
            </w:tcMar>
            <w:vAlign w:val="center"/>
          </w:tcPr>
          <w:p w14:paraId="56A8E110" w14:textId="77777777" w:rsidR="000A512D" w:rsidRDefault="000A512D">
            <w:pPr>
              <w:spacing w:after="0"/>
              <w:ind w:left="135"/>
            </w:pPr>
          </w:p>
        </w:tc>
        <w:tc>
          <w:tcPr>
            <w:tcW w:w="1911" w:type="dxa"/>
            <w:tcMar>
              <w:top w:w="50" w:type="dxa"/>
              <w:left w:w="100" w:type="dxa"/>
            </w:tcMar>
            <w:vAlign w:val="center"/>
          </w:tcPr>
          <w:p w14:paraId="27CF135B" w14:textId="77777777" w:rsidR="000A512D" w:rsidRDefault="00000000">
            <w:pPr>
              <w:spacing w:after="0"/>
              <w:ind w:left="135"/>
            </w:pPr>
            <w:hyperlink r:id="rId46">
              <w:r>
                <w:rPr>
                  <w:rFonts w:ascii="Times New Roman" w:hAnsi="Times New Roman"/>
                  <w:color w:val="0000FF"/>
                  <w:u w:val="single"/>
                </w:rPr>
                <w:t>https://m.edsoo.ru/b1416fcf</w:t>
              </w:r>
            </w:hyperlink>
          </w:p>
        </w:tc>
      </w:tr>
      <w:tr w:rsidR="000A512D" w14:paraId="7CC6DE44" w14:textId="77777777">
        <w:trPr>
          <w:trHeight w:val="144"/>
          <w:tblCellSpacing w:w="0" w:type="dxa"/>
        </w:trPr>
        <w:tc>
          <w:tcPr>
            <w:tcW w:w="345" w:type="dxa"/>
            <w:tcMar>
              <w:top w:w="50" w:type="dxa"/>
              <w:left w:w="100" w:type="dxa"/>
            </w:tcMar>
            <w:vAlign w:val="center"/>
          </w:tcPr>
          <w:p w14:paraId="30D08BDE" w14:textId="77777777" w:rsidR="000A512D" w:rsidRDefault="00000000">
            <w:pPr>
              <w:spacing w:after="0"/>
            </w:pPr>
            <w:r>
              <w:rPr>
                <w:rFonts w:ascii="Times New Roman" w:hAnsi="Times New Roman"/>
                <w:color w:val="000000"/>
                <w:sz w:val="24"/>
              </w:rPr>
              <w:t>8</w:t>
            </w:r>
          </w:p>
        </w:tc>
        <w:tc>
          <w:tcPr>
            <w:tcW w:w="3696" w:type="dxa"/>
            <w:tcMar>
              <w:top w:w="50" w:type="dxa"/>
              <w:left w:w="100" w:type="dxa"/>
            </w:tcMar>
            <w:vAlign w:val="center"/>
          </w:tcPr>
          <w:p w14:paraId="4B92904D" w14:textId="77777777" w:rsidR="000A512D" w:rsidRDefault="00000000">
            <w:pPr>
              <w:spacing w:after="0"/>
              <w:ind w:left="135"/>
            </w:pPr>
            <w:r w:rsidRPr="00511472">
              <w:rPr>
                <w:rFonts w:ascii="Times New Roman" w:hAnsi="Times New Roman"/>
                <w:color w:val="000000"/>
                <w:sz w:val="24"/>
                <w:lang w:val="ru-RU"/>
              </w:rPr>
              <w:t xml:space="preserve">Южная Азия. Индия: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50B6ACD8"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B11B044" w14:textId="77777777" w:rsidR="000A512D" w:rsidRDefault="000A512D">
            <w:pPr>
              <w:spacing w:after="0"/>
              <w:ind w:left="135"/>
              <w:jc w:val="center"/>
            </w:pPr>
          </w:p>
        </w:tc>
        <w:tc>
          <w:tcPr>
            <w:tcW w:w="1567" w:type="dxa"/>
            <w:tcMar>
              <w:top w:w="50" w:type="dxa"/>
              <w:left w:w="100" w:type="dxa"/>
            </w:tcMar>
            <w:vAlign w:val="center"/>
          </w:tcPr>
          <w:p w14:paraId="40A3D35B" w14:textId="77777777" w:rsidR="000A512D" w:rsidRDefault="000A512D">
            <w:pPr>
              <w:spacing w:after="0"/>
              <w:ind w:left="135"/>
              <w:jc w:val="center"/>
            </w:pPr>
          </w:p>
        </w:tc>
        <w:tc>
          <w:tcPr>
            <w:tcW w:w="1102" w:type="dxa"/>
            <w:tcMar>
              <w:top w:w="50" w:type="dxa"/>
              <w:left w:w="100" w:type="dxa"/>
            </w:tcMar>
            <w:vAlign w:val="center"/>
          </w:tcPr>
          <w:p w14:paraId="67F01BCE" w14:textId="77777777" w:rsidR="000A512D" w:rsidRDefault="000A512D">
            <w:pPr>
              <w:spacing w:after="0"/>
              <w:ind w:left="135"/>
            </w:pPr>
          </w:p>
        </w:tc>
        <w:tc>
          <w:tcPr>
            <w:tcW w:w="1911" w:type="dxa"/>
            <w:tcMar>
              <w:top w:w="50" w:type="dxa"/>
              <w:left w:w="100" w:type="dxa"/>
            </w:tcMar>
            <w:vAlign w:val="center"/>
          </w:tcPr>
          <w:p w14:paraId="01678E33" w14:textId="77777777" w:rsidR="000A512D" w:rsidRDefault="00000000">
            <w:pPr>
              <w:spacing w:after="0"/>
              <w:ind w:left="135"/>
            </w:pPr>
            <w:hyperlink r:id="rId47">
              <w:r>
                <w:rPr>
                  <w:rFonts w:ascii="Times New Roman" w:hAnsi="Times New Roman"/>
                  <w:color w:val="0000FF"/>
                  <w:u w:val="single"/>
                </w:rPr>
                <w:t>https://m.edsoo.ru/7bfa8ef5</w:t>
              </w:r>
            </w:hyperlink>
          </w:p>
        </w:tc>
      </w:tr>
      <w:tr w:rsidR="000A512D" w14:paraId="73FDA446" w14:textId="77777777">
        <w:trPr>
          <w:trHeight w:val="144"/>
          <w:tblCellSpacing w:w="0" w:type="dxa"/>
        </w:trPr>
        <w:tc>
          <w:tcPr>
            <w:tcW w:w="345" w:type="dxa"/>
            <w:tcMar>
              <w:top w:w="50" w:type="dxa"/>
              <w:left w:w="100" w:type="dxa"/>
            </w:tcMar>
            <w:vAlign w:val="center"/>
          </w:tcPr>
          <w:p w14:paraId="7449C931" w14:textId="77777777" w:rsidR="000A512D" w:rsidRDefault="00000000">
            <w:pPr>
              <w:spacing w:after="0"/>
            </w:pPr>
            <w:r>
              <w:rPr>
                <w:rFonts w:ascii="Times New Roman" w:hAnsi="Times New Roman"/>
                <w:color w:val="000000"/>
                <w:sz w:val="24"/>
              </w:rPr>
              <w:t>9</w:t>
            </w:r>
          </w:p>
        </w:tc>
        <w:tc>
          <w:tcPr>
            <w:tcW w:w="3696" w:type="dxa"/>
            <w:tcMar>
              <w:top w:w="50" w:type="dxa"/>
              <w:left w:w="100" w:type="dxa"/>
            </w:tcMar>
            <w:vAlign w:val="center"/>
          </w:tcPr>
          <w:p w14:paraId="4DB85728" w14:textId="77777777" w:rsidR="000A512D" w:rsidRDefault="00000000">
            <w:pPr>
              <w:spacing w:after="0"/>
              <w:ind w:left="135"/>
            </w:pPr>
            <w:r w:rsidRPr="00511472">
              <w:rPr>
                <w:rFonts w:ascii="Times New Roman" w:hAnsi="Times New Roman"/>
                <w:color w:val="000000"/>
                <w:sz w:val="24"/>
                <w:lang w:val="ru-RU"/>
              </w:rPr>
              <w:t xml:space="preserve">Центральная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33F48B33"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78CEC0F" w14:textId="77777777" w:rsidR="000A512D" w:rsidRDefault="000A512D">
            <w:pPr>
              <w:spacing w:after="0"/>
              <w:ind w:left="135"/>
              <w:jc w:val="center"/>
            </w:pPr>
          </w:p>
        </w:tc>
        <w:tc>
          <w:tcPr>
            <w:tcW w:w="1567" w:type="dxa"/>
            <w:tcMar>
              <w:top w:w="50" w:type="dxa"/>
              <w:left w:w="100" w:type="dxa"/>
            </w:tcMar>
            <w:vAlign w:val="center"/>
          </w:tcPr>
          <w:p w14:paraId="0448CEB3" w14:textId="77777777" w:rsidR="000A512D" w:rsidRDefault="000A512D">
            <w:pPr>
              <w:spacing w:after="0"/>
              <w:ind w:left="135"/>
              <w:jc w:val="center"/>
            </w:pPr>
          </w:p>
        </w:tc>
        <w:tc>
          <w:tcPr>
            <w:tcW w:w="1102" w:type="dxa"/>
            <w:tcMar>
              <w:top w:w="50" w:type="dxa"/>
              <w:left w:w="100" w:type="dxa"/>
            </w:tcMar>
            <w:vAlign w:val="center"/>
          </w:tcPr>
          <w:p w14:paraId="782E54EF" w14:textId="77777777" w:rsidR="000A512D" w:rsidRDefault="000A512D">
            <w:pPr>
              <w:spacing w:after="0"/>
              <w:ind w:left="135"/>
            </w:pPr>
          </w:p>
        </w:tc>
        <w:tc>
          <w:tcPr>
            <w:tcW w:w="1911" w:type="dxa"/>
            <w:tcMar>
              <w:top w:w="50" w:type="dxa"/>
              <w:left w:w="100" w:type="dxa"/>
            </w:tcMar>
            <w:vAlign w:val="center"/>
          </w:tcPr>
          <w:p w14:paraId="247D3F99" w14:textId="77777777" w:rsidR="000A512D" w:rsidRDefault="00000000">
            <w:pPr>
              <w:spacing w:after="0"/>
              <w:ind w:left="135"/>
            </w:pPr>
            <w:hyperlink r:id="rId48">
              <w:r>
                <w:rPr>
                  <w:rFonts w:ascii="Times New Roman" w:hAnsi="Times New Roman"/>
                  <w:color w:val="0000FF"/>
                  <w:u w:val="single"/>
                </w:rPr>
                <w:t>https://m.edsoo.ru/9f373ad1</w:t>
              </w:r>
            </w:hyperlink>
          </w:p>
        </w:tc>
      </w:tr>
      <w:tr w:rsidR="000A512D" w14:paraId="6E2876EC" w14:textId="77777777">
        <w:trPr>
          <w:trHeight w:val="144"/>
          <w:tblCellSpacing w:w="0" w:type="dxa"/>
        </w:trPr>
        <w:tc>
          <w:tcPr>
            <w:tcW w:w="345" w:type="dxa"/>
            <w:tcMar>
              <w:top w:w="50" w:type="dxa"/>
              <w:left w:w="100" w:type="dxa"/>
            </w:tcMar>
            <w:vAlign w:val="center"/>
          </w:tcPr>
          <w:p w14:paraId="64940D82" w14:textId="77777777" w:rsidR="000A512D" w:rsidRDefault="00000000">
            <w:pPr>
              <w:spacing w:after="0"/>
            </w:pPr>
            <w:r>
              <w:rPr>
                <w:rFonts w:ascii="Times New Roman" w:hAnsi="Times New Roman"/>
                <w:color w:val="000000"/>
                <w:sz w:val="24"/>
              </w:rPr>
              <w:t>10</w:t>
            </w:r>
          </w:p>
        </w:tc>
        <w:tc>
          <w:tcPr>
            <w:tcW w:w="3696" w:type="dxa"/>
            <w:tcMar>
              <w:top w:w="50" w:type="dxa"/>
              <w:left w:w="100" w:type="dxa"/>
            </w:tcMar>
            <w:vAlign w:val="center"/>
          </w:tcPr>
          <w:p w14:paraId="1ED72CA4" w14:textId="77777777" w:rsidR="000A512D" w:rsidRDefault="00000000">
            <w:pPr>
              <w:spacing w:after="0"/>
              <w:ind w:left="135"/>
            </w:pPr>
            <w:r w:rsidRPr="00511472">
              <w:rPr>
                <w:rFonts w:ascii="Times New Roman" w:hAnsi="Times New Roman"/>
                <w:color w:val="000000"/>
                <w:sz w:val="24"/>
                <w:lang w:val="ru-RU"/>
              </w:rPr>
              <w:t xml:space="preserve">Юго-Восточная Азия: общие черты и особенности природно-ресурсного капитала, населения и хозяйства субрегиона.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3FD83F15"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5F8E89C" w14:textId="77777777" w:rsidR="000A512D" w:rsidRDefault="000A512D">
            <w:pPr>
              <w:spacing w:after="0"/>
              <w:ind w:left="135"/>
              <w:jc w:val="center"/>
            </w:pPr>
          </w:p>
        </w:tc>
        <w:tc>
          <w:tcPr>
            <w:tcW w:w="1567" w:type="dxa"/>
            <w:tcMar>
              <w:top w:w="50" w:type="dxa"/>
              <w:left w:w="100" w:type="dxa"/>
            </w:tcMar>
            <w:vAlign w:val="center"/>
          </w:tcPr>
          <w:p w14:paraId="19009CAA" w14:textId="77777777" w:rsidR="000A512D" w:rsidRDefault="000A512D">
            <w:pPr>
              <w:spacing w:after="0"/>
              <w:ind w:left="135"/>
              <w:jc w:val="center"/>
            </w:pPr>
          </w:p>
        </w:tc>
        <w:tc>
          <w:tcPr>
            <w:tcW w:w="1102" w:type="dxa"/>
            <w:tcMar>
              <w:top w:w="50" w:type="dxa"/>
              <w:left w:w="100" w:type="dxa"/>
            </w:tcMar>
            <w:vAlign w:val="center"/>
          </w:tcPr>
          <w:p w14:paraId="4786E020" w14:textId="77777777" w:rsidR="000A512D" w:rsidRDefault="000A512D">
            <w:pPr>
              <w:spacing w:after="0"/>
              <w:ind w:left="135"/>
            </w:pPr>
          </w:p>
        </w:tc>
        <w:tc>
          <w:tcPr>
            <w:tcW w:w="1911" w:type="dxa"/>
            <w:tcMar>
              <w:top w:w="50" w:type="dxa"/>
              <w:left w:w="100" w:type="dxa"/>
            </w:tcMar>
            <w:vAlign w:val="center"/>
          </w:tcPr>
          <w:p w14:paraId="1C511893" w14:textId="77777777" w:rsidR="000A512D" w:rsidRDefault="00000000">
            <w:pPr>
              <w:spacing w:after="0"/>
              <w:ind w:left="135"/>
            </w:pPr>
            <w:hyperlink r:id="rId49">
              <w:r>
                <w:rPr>
                  <w:rFonts w:ascii="Times New Roman" w:hAnsi="Times New Roman"/>
                  <w:color w:val="0000FF"/>
                  <w:u w:val="single"/>
                </w:rPr>
                <w:t>https://m.edsoo.ru/4e7517f3</w:t>
              </w:r>
            </w:hyperlink>
          </w:p>
        </w:tc>
      </w:tr>
      <w:tr w:rsidR="000A512D" w14:paraId="293A5503" w14:textId="77777777">
        <w:trPr>
          <w:trHeight w:val="144"/>
          <w:tblCellSpacing w:w="0" w:type="dxa"/>
        </w:trPr>
        <w:tc>
          <w:tcPr>
            <w:tcW w:w="345" w:type="dxa"/>
            <w:tcMar>
              <w:top w:w="50" w:type="dxa"/>
              <w:left w:w="100" w:type="dxa"/>
            </w:tcMar>
            <w:vAlign w:val="center"/>
          </w:tcPr>
          <w:p w14:paraId="21672C6E" w14:textId="77777777" w:rsidR="000A512D" w:rsidRDefault="00000000">
            <w:pPr>
              <w:spacing w:after="0"/>
            </w:pPr>
            <w:r>
              <w:rPr>
                <w:rFonts w:ascii="Times New Roman" w:hAnsi="Times New Roman"/>
                <w:color w:val="000000"/>
                <w:sz w:val="24"/>
              </w:rPr>
              <w:t>11</w:t>
            </w:r>
          </w:p>
        </w:tc>
        <w:tc>
          <w:tcPr>
            <w:tcW w:w="3696" w:type="dxa"/>
            <w:tcMar>
              <w:top w:w="50" w:type="dxa"/>
              <w:left w:w="100" w:type="dxa"/>
            </w:tcMar>
            <w:vAlign w:val="center"/>
          </w:tcPr>
          <w:p w14:paraId="0E2032A2"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Восточная Азия. Китай: общая экономико-географическая характеристика. Современные проблемы. Практическая работа "Сравнение международной </w:t>
            </w:r>
            <w:r w:rsidRPr="00511472">
              <w:rPr>
                <w:rFonts w:ascii="Times New Roman" w:hAnsi="Times New Roman"/>
                <w:color w:val="000000"/>
                <w:sz w:val="24"/>
                <w:lang w:val="ru-RU"/>
              </w:rPr>
              <w:lastRenderedPageBreak/>
              <w:t>промышленной и сельскохозяйственной специализации Китая и Индии на основании анализа данных об экспорте основных видов продукции"</w:t>
            </w:r>
          </w:p>
        </w:tc>
        <w:tc>
          <w:tcPr>
            <w:tcW w:w="774" w:type="dxa"/>
            <w:tcMar>
              <w:top w:w="50" w:type="dxa"/>
              <w:left w:w="100" w:type="dxa"/>
            </w:tcMar>
            <w:vAlign w:val="center"/>
          </w:tcPr>
          <w:p w14:paraId="04432CF3"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20200D51" w14:textId="77777777" w:rsidR="000A512D" w:rsidRDefault="000A512D">
            <w:pPr>
              <w:spacing w:after="0"/>
              <w:ind w:left="135"/>
              <w:jc w:val="center"/>
            </w:pPr>
          </w:p>
        </w:tc>
        <w:tc>
          <w:tcPr>
            <w:tcW w:w="1567" w:type="dxa"/>
            <w:tcMar>
              <w:top w:w="50" w:type="dxa"/>
              <w:left w:w="100" w:type="dxa"/>
            </w:tcMar>
            <w:vAlign w:val="center"/>
          </w:tcPr>
          <w:p w14:paraId="08ABA842" w14:textId="77777777" w:rsidR="000A512D"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3C62988F" w14:textId="77777777" w:rsidR="000A512D" w:rsidRDefault="000A512D">
            <w:pPr>
              <w:spacing w:after="0"/>
              <w:ind w:left="135"/>
            </w:pPr>
          </w:p>
        </w:tc>
        <w:tc>
          <w:tcPr>
            <w:tcW w:w="1911" w:type="dxa"/>
            <w:tcMar>
              <w:top w:w="50" w:type="dxa"/>
              <w:left w:w="100" w:type="dxa"/>
            </w:tcMar>
            <w:vAlign w:val="center"/>
          </w:tcPr>
          <w:p w14:paraId="2D8382B6" w14:textId="77777777" w:rsidR="000A512D" w:rsidRDefault="00000000">
            <w:pPr>
              <w:spacing w:after="0"/>
              <w:ind w:left="135"/>
            </w:pPr>
            <w:hyperlink r:id="rId50">
              <w:r>
                <w:rPr>
                  <w:rFonts w:ascii="Times New Roman" w:hAnsi="Times New Roman"/>
                  <w:color w:val="0000FF"/>
                  <w:u w:val="single"/>
                </w:rPr>
                <w:t>https://m.edsoo.ru/dc9df187</w:t>
              </w:r>
            </w:hyperlink>
          </w:p>
        </w:tc>
      </w:tr>
      <w:tr w:rsidR="000A512D" w14:paraId="7F4ECD48" w14:textId="77777777">
        <w:trPr>
          <w:trHeight w:val="144"/>
          <w:tblCellSpacing w:w="0" w:type="dxa"/>
        </w:trPr>
        <w:tc>
          <w:tcPr>
            <w:tcW w:w="345" w:type="dxa"/>
            <w:tcMar>
              <w:top w:w="50" w:type="dxa"/>
              <w:left w:w="100" w:type="dxa"/>
            </w:tcMar>
            <w:vAlign w:val="center"/>
          </w:tcPr>
          <w:p w14:paraId="3DDC2636" w14:textId="77777777" w:rsidR="000A512D" w:rsidRDefault="00000000">
            <w:pPr>
              <w:spacing w:after="0"/>
            </w:pPr>
            <w:r>
              <w:rPr>
                <w:rFonts w:ascii="Times New Roman" w:hAnsi="Times New Roman"/>
                <w:color w:val="000000"/>
                <w:sz w:val="24"/>
              </w:rPr>
              <w:t>12</w:t>
            </w:r>
          </w:p>
        </w:tc>
        <w:tc>
          <w:tcPr>
            <w:tcW w:w="3696" w:type="dxa"/>
            <w:tcMar>
              <w:top w:w="50" w:type="dxa"/>
              <w:left w:w="100" w:type="dxa"/>
            </w:tcMar>
            <w:vAlign w:val="center"/>
          </w:tcPr>
          <w:p w14:paraId="41B2C274" w14:textId="77777777" w:rsidR="000A512D" w:rsidRDefault="00000000">
            <w:pPr>
              <w:spacing w:after="0"/>
              <w:ind w:left="135"/>
            </w:pPr>
            <w:r w:rsidRPr="00511472">
              <w:rPr>
                <w:rFonts w:ascii="Times New Roman" w:hAnsi="Times New Roman"/>
                <w:color w:val="000000"/>
                <w:sz w:val="24"/>
                <w:lang w:val="ru-RU"/>
              </w:rPr>
              <w:t xml:space="preserve">Восточная Азия. Япония: общая экономико-географическая характеристика.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p>
        </w:tc>
        <w:tc>
          <w:tcPr>
            <w:tcW w:w="774" w:type="dxa"/>
            <w:tcMar>
              <w:top w:w="50" w:type="dxa"/>
              <w:left w:w="100" w:type="dxa"/>
            </w:tcMar>
            <w:vAlign w:val="center"/>
          </w:tcPr>
          <w:p w14:paraId="01DAB802"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ED1CC5D" w14:textId="77777777" w:rsidR="000A512D" w:rsidRDefault="000A512D">
            <w:pPr>
              <w:spacing w:after="0"/>
              <w:ind w:left="135"/>
              <w:jc w:val="center"/>
            </w:pPr>
          </w:p>
        </w:tc>
        <w:tc>
          <w:tcPr>
            <w:tcW w:w="1567" w:type="dxa"/>
            <w:tcMar>
              <w:top w:w="50" w:type="dxa"/>
              <w:left w:w="100" w:type="dxa"/>
            </w:tcMar>
            <w:vAlign w:val="center"/>
          </w:tcPr>
          <w:p w14:paraId="1199E900" w14:textId="77777777" w:rsidR="000A512D" w:rsidRDefault="000A512D">
            <w:pPr>
              <w:spacing w:after="0"/>
              <w:ind w:left="135"/>
              <w:jc w:val="center"/>
            </w:pPr>
          </w:p>
        </w:tc>
        <w:tc>
          <w:tcPr>
            <w:tcW w:w="1102" w:type="dxa"/>
            <w:tcMar>
              <w:top w:w="50" w:type="dxa"/>
              <w:left w:w="100" w:type="dxa"/>
            </w:tcMar>
            <w:vAlign w:val="center"/>
          </w:tcPr>
          <w:p w14:paraId="588C6DFB" w14:textId="77777777" w:rsidR="000A512D" w:rsidRDefault="000A512D">
            <w:pPr>
              <w:spacing w:after="0"/>
              <w:ind w:left="135"/>
            </w:pPr>
          </w:p>
        </w:tc>
        <w:tc>
          <w:tcPr>
            <w:tcW w:w="1911" w:type="dxa"/>
            <w:tcMar>
              <w:top w:w="50" w:type="dxa"/>
              <w:left w:w="100" w:type="dxa"/>
            </w:tcMar>
            <w:vAlign w:val="center"/>
          </w:tcPr>
          <w:p w14:paraId="1E640CE1" w14:textId="77777777" w:rsidR="000A512D" w:rsidRDefault="00000000">
            <w:pPr>
              <w:spacing w:after="0"/>
              <w:ind w:left="135"/>
            </w:pPr>
            <w:hyperlink r:id="rId51">
              <w:r>
                <w:rPr>
                  <w:rFonts w:ascii="Times New Roman" w:hAnsi="Times New Roman"/>
                  <w:color w:val="0000FF"/>
                  <w:u w:val="single"/>
                </w:rPr>
                <w:t>https://m.edsoo.ru/5cbb2688</w:t>
              </w:r>
            </w:hyperlink>
          </w:p>
        </w:tc>
      </w:tr>
      <w:tr w:rsidR="000A512D" w14:paraId="1244EBCC" w14:textId="77777777">
        <w:trPr>
          <w:trHeight w:val="144"/>
          <w:tblCellSpacing w:w="0" w:type="dxa"/>
        </w:trPr>
        <w:tc>
          <w:tcPr>
            <w:tcW w:w="345" w:type="dxa"/>
            <w:tcMar>
              <w:top w:w="50" w:type="dxa"/>
              <w:left w:w="100" w:type="dxa"/>
            </w:tcMar>
            <w:vAlign w:val="center"/>
          </w:tcPr>
          <w:p w14:paraId="0D26302E" w14:textId="77777777" w:rsidR="000A512D" w:rsidRDefault="00000000">
            <w:pPr>
              <w:spacing w:after="0"/>
            </w:pPr>
            <w:r>
              <w:rPr>
                <w:rFonts w:ascii="Times New Roman" w:hAnsi="Times New Roman"/>
                <w:color w:val="000000"/>
                <w:sz w:val="24"/>
              </w:rPr>
              <w:t>13</w:t>
            </w:r>
          </w:p>
        </w:tc>
        <w:tc>
          <w:tcPr>
            <w:tcW w:w="3696" w:type="dxa"/>
            <w:tcMar>
              <w:top w:w="50" w:type="dxa"/>
              <w:left w:w="100" w:type="dxa"/>
            </w:tcMar>
            <w:vAlign w:val="center"/>
          </w:tcPr>
          <w:p w14:paraId="0D131348" w14:textId="77777777" w:rsidR="000A512D" w:rsidRDefault="00000000">
            <w:pPr>
              <w:spacing w:after="0"/>
              <w:ind w:left="135"/>
            </w:pPr>
            <w:r w:rsidRPr="00511472">
              <w:rPr>
                <w:rFonts w:ascii="Times New Roman" w:hAnsi="Times New Roman"/>
                <w:color w:val="000000"/>
                <w:sz w:val="24"/>
                <w:lang w:val="ru-RU"/>
              </w:rPr>
              <w:t xml:space="preserve">Резервный урок. Современные экономические отношения России со странами Зарубежной Азии (Китай, Индия, Турция, страны Центральной Азии). </w:t>
            </w: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темам</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Европа</w:t>
            </w:r>
            <w:proofErr w:type="spellEnd"/>
            <w:r>
              <w:rPr>
                <w:rFonts w:ascii="Times New Roman" w:hAnsi="Times New Roman"/>
                <w:color w:val="000000"/>
                <w:sz w:val="24"/>
              </w:rPr>
              <w:t xml:space="preserve">. </w:t>
            </w:r>
            <w:proofErr w:type="spellStart"/>
            <w:r>
              <w:rPr>
                <w:rFonts w:ascii="Times New Roman" w:hAnsi="Times New Roman"/>
                <w:color w:val="000000"/>
                <w:sz w:val="24"/>
              </w:rPr>
              <w:t>Зарубежная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Азия</w:t>
            </w:r>
            <w:proofErr w:type="spellEnd"/>
          </w:p>
        </w:tc>
        <w:tc>
          <w:tcPr>
            <w:tcW w:w="774" w:type="dxa"/>
            <w:tcMar>
              <w:top w:w="50" w:type="dxa"/>
              <w:left w:w="100" w:type="dxa"/>
            </w:tcMar>
            <w:vAlign w:val="center"/>
          </w:tcPr>
          <w:p w14:paraId="2FD757F8"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356A260" w14:textId="77777777" w:rsidR="000A512D" w:rsidRDefault="000A512D">
            <w:pPr>
              <w:spacing w:after="0"/>
              <w:ind w:left="135"/>
              <w:jc w:val="center"/>
            </w:pPr>
          </w:p>
        </w:tc>
        <w:tc>
          <w:tcPr>
            <w:tcW w:w="1567" w:type="dxa"/>
            <w:tcMar>
              <w:top w:w="50" w:type="dxa"/>
              <w:left w:w="100" w:type="dxa"/>
            </w:tcMar>
            <w:vAlign w:val="center"/>
          </w:tcPr>
          <w:p w14:paraId="5DA0428C" w14:textId="77777777" w:rsidR="000A512D" w:rsidRDefault="000A512D">
            <w:pPr>
              <w:spacing w:after="0"/>
              <w:ind w:left="135"/>
              <w:jc w:val="center"/>
            </w:pPr>
          </w:p>
        </w:tc>
        <w:tc>
          <w:tcPr>
            <w:tcW w:w="1102" w:type="dxa"/>
            <w:tcMar>
              <w:top w:w="50" w:type="dxa"/>
              <w:left w:w="100" w:type="dxa"/>
            </w:tcMar>
            <w:vAlign w:val="center"/>
          </w:tcPr>
          <w:p w14:paraId="6825D07F" w14:textId="77777777" w:rsidR="000A512D" w:rsidRDefault="000A512D">
            <w:pPr>
              <w:spacing w:after="0"/>
              <w:ind w:left="135"/>
            </w:pPr>
          </w:p>
        </w:tc>
        <w:tc>
          <w:tcPr>
            <w:tcW w:w="1911" w:type="dxa"/>
            <w:tcMar>
              <w:top w:w="50" w:type="dxa"/>
              <w:left w:w="100" w:type="dxa"/>
            </w:tcMar>
            <w:vAlign w:val="center"/>
          </w:tcPr>
          <w:p w14:paraId="0DBC7799" w14:textId="77777777" w:rsidR="000A512D" w:rsidRDefault="00000000">
            <w:pPr>
              <w:spacing w:after="0"/>
              <w:ind w:left="135"/>
            </w:pPr>
            <w:hyperlink r:id="rId52">
              <w:r>
                <w:rPr>
                  <w:rFonts w:ascii="Times New Roman" w:hAnsi="Times New Roman"/>
                  <w:color w:val="0000FF"/>
                  <w:u w:val="single"/>
                </w:rPr>
                <w:t>https://m.edsoo.ru/e9bc1a9d</w:t>
              </w:r>
            </w:hyperlink>
          </w:p>
        </w:tc>
      </w:tr>
      <w:tr w:rsidR="000A512D" w14:paraId="22786DAE" w14:textId="77777777">
        <w:trPr>
          <w:trHeight w:val="144"/>
          <w:tblCellSpacing w:w="0" w:type="dxa"/>
        </w:trPr>
        <w:tc>
          <w:tcPr>
            <w:tcW w:w="345" w:type="dxa"/>
            <w:tcMar>
              <w:top w:w="50" w:type="dxa"/>
              <w:left w:w="100" w:type="dxa"/>
            </w:tcMar>
            <w:vAlign w:val="center"/>
          </w:tcPr>
          <w:p w14:paraId="7916A1F6" w14:textId="77777777" w:rsidR="000A512D" w:rsidRDefault="00000000">
            <w:pPr>
              <w:spacing w:after="0"/>
            </w:pPr>
            <w:r>
              <w:rPr>
                <w:rFonts w:ascii="Times New Roman" w:hAnsi="Times New Roman"/>
                <w:color w:val="000000"/>
                <w:sz w:val="24"/>
              </w:rPr>
              <w:t>14</w:t>
            </w:r>
          </w:p>
        </w:tc>
        <w:tc>
          <w:tcPr>
            <w:tcW w:w="3696" w:type="dxa"/>
            <w:tcMar>
              <w:top w:w="50" w:type="dxa"/>
              <w:left w:w="100" w:type="dxa"/>
            </w:tcMar>
            <w:vAlign w:val="center"/>
          </w:tcPr>
          <w:p w14:paraId="745044B0" w14:textId="77777777" w:rsidR="000A512D" w:rsidRPr="00511472" w:rsidRDefault="00000000">
            <w:pPr>
              <w:spacing w:after="0"/>
              <w:ind w:left="135"/>
              <w:rPr>
                <w:lang w:val="ru-RU"/>
              </w:rPr>
            </w:pPr>
            <w:r w:rsidRPr="00511472">
              <w:rPr>
                <w:rFonts w:ascii="Times New Roman" w:hAnsi="Times New Roman"/>
                <w:color w:val="000000"/>
                <w:sz w:val="24"/>
                <w:lang w:val="ru-RU"/>
              </w:rPr>
              <w:t>Америка. Субрегионы: Северная Америка, Латинская Америка: общая экономико-географическая характеристика</w:t>
            </w:r>
          </w:p>
        </w:tc>
        <w:tc>
          <w:tcPr>
            <w:tcW w:w="774" w:type="dxa"/>
            <w:tcMar>
              <w:top w:w="50" w:type="dxa"/>
              <w:left w:w="100" w:type="dxa"/>
            </w:tcMar>
            <w:vAlign w:val="center"/>
          </w:tcPr>
          <w:p w14:paraId="46680A8D"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0698B61" w14:textId="77777777" w:rsidR="000A512D" w:rsidRDefault="000A512D">
            <w:pPr>
              <w:spacing w:after="0"/>
              <w:ind w:left="135"/>
              <w:jc w:val="center"/>
            </w:pPr>
          </w:p>
        </w:tc>
        <w:tc>
          <w:tcPr>
            <w:tcW w:w="1567" w:type="dxa"/>
            <w:tcMar>
              <w:top w:w="50" w:type="dxa"/>
              <w:left w:w="100" w:type="dxa"/>
            </w:tcMar>
            <w:vAlign w:val="center"/>
          </w:tcPr>
          <w:p w14:paraId="0C14DF02" w14:textId="77777777" w:rsidR="000A512D" w:rsidRDefault="000A512D">
            <w:pPr>
              <w:spacing w:after="0"/>
              <w:ind w:left="135"/>
              <w:jc w:val="center"/>
            </w:pPr>
          </w:p>
        </w:tc>
        <w:tc>
          <w:tcPr>
            <w:tcW w:w="1102" w:type="dxa"/>
            <w:tcMar>
              <w:top w:w="50" w:type="dxa"/>
              <w:left w:w="100" w:type="dxa"/>
            </w:tcMar>
            <w:vAlign w:val="center"/>
          </w:tcPr>
          <w:p w14:paraId="17BC103E" w14:textId="77777777" w:rsidR="000A512D" w:rsidRDefault="000A512D">
            <w:pPr>
              <w:spacing w:after="0"/>
              <w:ind w:left="135"/>
            </w:pPr>
          </w:p>
        </w:tc>
        <w:tc>
          <w:tcPr>
            <w:tcW w:w="1911" w:type="dxa"/>
            <w:tcMar>
              <w:top w:w="50" w:type="dxa"/>
              <w:left w:w="100" w:type="dxa"/>
            </w:tcMar>
            <w:vAlign w:val="center"/>
          </w:tcPr>
          <w:p w14:paraId="24C7DD10" w14:textId="77777777" w:rsidR="000A512D" w:rsidRDefault="00000000">
            <w:pPr>
              <w:spacing w:after="0"/>
              <w:ind w:left="135"/>
            </w:pPr>
            <w:hyperlink r:id="rId53">
              <w:r>
                <w:rPr>
                  <w:rFonts w:ascii="Times New Roman" w:hAnsi="Times New Roman"/>
                  <w:color w:val="0000FF"/>
                  <w:u w:val="single"/>
                </w:rPr>
                <w:t>https://m.edsoo.ru/eacdeadf</w:t>
              </w:r>
            </w:hyperlink>
          </w:p>
        </w:tc>
      </w:tr>
      <w:tr w:rsidR="000A512D" w14:paraId="096789FB" w14:textId="77777777">
        <w:trPr>
          <w:trHeight w:val="144"/>
          <w:tblCellSpacing w:w="0" w:type="dxa"/>
        </w:trPr>
        <w:tc>
          <w:tcPr>
            <w:tcW w:w="345" w:type="dxa"/>
            <w:tcMar>
              <w:top w:w="50" w:type="dxa"/>
              <w:left w:w="100" w:type="dxa"/>
            </w:tcMar>
            <w:vAlign w:val="center"/>
          </w:tcPr>
          <w:p w14:paraId="01146EE7" w14:textId="77777777" w:rsidR="000A512D" w:rsidRDefault="00000000">
            <w:pPr>
              <w:spacing w:after="0"/>
            </w:pPr>
            <w:r>
              <w:rPr>
                <w:rFonts w:ascii="Times New Roman" w:hAnsi="Times New Roman"/>
                <w:color w:val="000000"/>
                <w:sz w:val="24"/>
              </w:rPr>
              <w:t>15</w:t>
            </w:r>
          </w:p>
        </w:tc>
        <w:tc>
          <w:tcPr>
            <w:tcW w:w="3696" w:type="dxa"/>
            <w:tcMar>
              <w:top w:w="50" w:type="dxa"/>
              <w:left w:w="100" w:type="dxa"/>
            </w:tcMar>
            <w:vAlign w:val="center"/>
          </w:tcPr>
          <w:p w14:paraId="07EF3A5C" w14:textId="77777777" w:rsidR="000A512D" w:rsidRPr="00511472" w:rsidRDefault="00000000">
            <w:pPr>
              <w:spacing w:after="0"/>
              <w:ind w:left="135"/>
              <w:rPr>
                <w:lang w:val="ru-RU"/>
              </w:rPr>
            </w:pPr>
            <w:r w:rsidRPr="00511472">
              <w:rPr>
                <w:rFonts w:ascii="Times New Roman" w:hAnsi="Times New Roman"/>
                <w:color w:val="000000"/>
                <w:sz w:val="24"/>
                <w:lang w:val="ru-RU"/>
              </w:rPr>
              <w:t>Субрегионы Америки. Особенности природно-ресурсного капитала, населенизя и хозяйства</w:t>
            </w:r>
          </w:p>
        </w:tc>
        <w:tc>
          <w:tcPr>
            <w:tcW w:w="774" w:type="dxa"/>
            <w:tcMar>
              <w:top w:w="50" w:type="dxa"/>
              <w:left w:w="100" w:type="dxa"/>
            </w:tcMar>
            <w:vAlign w:val="center"/>
          </w:tcPr>
          <w:p w14:paraId="7F9E95DD"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E83EB4" w14:textId="77777777" w:rsidR="000A512D" w:rsidRDefault="000A512D">
            <w:pPr>
              <w:spacing w:after="0"/>
              <w:ind w:left="135"/>
              <w:jc w:val="center"/>
            </w:pPr>
          </w:p>
        </w:tc>
        <w:tc>
          <w:tcPr>
            <w:tcW w:w="1567" w:type="dxa"/>
            <w:tcMar>
              <w:top w:w="50" w:type="dxa"/>
              <w:left w:w="100" w:type="dxa"/>
            </w:tcMar>
            <w:vAlign w:val="center"/>
          </w:tcPr>
          <w:p w14:paraId="45BA418D" w14:textId="77777777" w:rsidR="000A512D" w:rsidRDefault="000A512D">
            <w:pPr>
              <w:spacing w:after="0"/>
              <w:ind w:left="135"/>
              <w:jc w:val="center"/>
            </w:pPr>
          </w:p>
        </w:tc>
        <w:tc>
          <w:tcPr>
            <w:tcW w:w="1102" w:type="dxa"/>
            <w:tcMar>
              <w:top w:w="50" w:type="dxa"/>
              <w:left w:w="100" w:type="dxa"/>
            </w:tcMar>
            <w:vAlign w:val="center"/>
          </w:tcPr>
          <w:p w14:paraId="1571A6FA" w14:textId="77777777" w:rsidR="000A512D" w:rsidRDefault="000A512D">
            <w:pPr>
              <w:spacing w:after="0"/>
              <w:ind w:left="135"/>
            </w:pPr>
          </w:p>
        </w:tc>
        <w:tc>
          <w:tcPr>
            <w:tcW w:w="1911" w:type="dxa"/>
            <w:tcMar>
              <w:top w:w="50" w:type="dxa"/>
              <w:left w:w="100" w:type="dxa"/>
            </w:tcMar>
            <w:vAlign w:val="center"/>
          </w:tcPr>
          <w:p w14:paraId="441F8CC0" w14:textId="77777777" w:rsidR="000A512D" w:rsidRDefault="00000000">
            <w:pPr>
              <w:spacing w:after="0"/>
              <w:ind w:left="135"/>
            </w:pPr>
            <w:hyperlink r:id="rId54">
              <w:r>
                <w:rPr>
                  <w:rFonts w:ascii="Times New Roman" w:hAnsi="Times New Roman"/>
                  <w:color w:val="0000FF"/>
                  <w:u w:val="single"/>
                </w:rPr>
                <w:t>https://m.edsoo.ru/6278f252</w:t>
              </w:r>
            </w:hyperlink>
          </w:p>
        </w:tc>
      </w:tr>
      <w:tr w:rsidR="000A512D" w14:paraId="2E923F93" w14:textId="77777777">
        <w:trPr>
          <w:trHeight w:val="144"/>
          <w:tblCellSpacing w:w="0" w:type="dxa"/>
        </w:trPr>
        <w:tc>
          <w:tcPr>
            <w:tcW w:w="345" w:type="dxa"/>
            <w:tcMar>
              <w:top w:w="50" w:type="dxa"/>
              <w:left w:w="100" w:type="dxa"/>
            </w:tcMar>
            <w:vAlign w:val="center"/>
          </w:tcPr>
          <w:p w14:paraId="642508B2" w14:textId="77777777" w:rsidR="000A512D" w:rsidRDefault="00000000">
            <w:pPr>
              <w:spacing w:after="0"/>
            </w:pPr>
            <w:r>
              <w:rPr>
                <w:rFonts w:ascii="Times New Roman" w:hAnsi="Times New Roman"/>
                <w:color w:val="000000"/>
                <w:sz w:val="24"/>
              </w:rPr>
              <w:t>16</w:t>
            </w:r>
          </w:p>
        </w:tc>
        <w:tc>
          <w:tcPr>
            <w:tcW w:w="3696" w:type="dxa"/>
            <w:tcMar>
              <w:top w:w="50" w:type="dxa"/>
              <w:left w:w="100" w:type="dxa"/>
            </w:tcMar>
            <w:vAlign w:val="center"/>
          </w:tcPr>
          <w:p w14:paraId="7BCB7C70" w14:textId="77777777" w:rsidR="000A512D" w:rsidRPr="00511472" w:rsidRDefault="00000000">
            <w:pPr>
              <w:spacing w:after="0"/>
              <w:ind w:left="135"/>
              <w:rPr>
                <w:lang w:val="ru-RU"/>
              </w:rPr>
            </w:pPr>
            <w:r w:rsidRPr="00511472">
              <w:rPr>
                <w:rFonts w:ascii="Times New Roman" w:hAnsi="Times New Roman"/>
                <w:color w:val="000000"/>
                <w:sz w:val="24"/>
                <w:lang w:val="ru-RU"/>
              </w:rPr>
              <w:t>США: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4871C47B"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8B7CD2" w14:textId="77777777" w:rsidR="000A512D" w:rsidRDefault="000A512D">
            <w:pPr>
              <w:spacing w:after="0"/>
              <w:ind w:left="135"/>
              <w:jc w:val="center"/>
            </w:pPr>
          </w:p>
        </w:tc>
        <w:tc>
          <w:tcPr>
            <w:tcW w:w="1567" w:type="dxa"/>
            <w:tcMar>
              <w:top w:w="50" w:type="dxa"/>
              <w:left w:w="100" w:type="dxa"/>
            </w:tcMar>
            <w:vAlign w:val="center"/>
          </w:tcPr>
          <w:p w14:paraId="354071D6" w14:textId="77777777" w:rsidR="000A512D" w:rsidRDefault="00000000">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045BE7A7" w14:textId="77777777" w:rsidR="000A512D" w:rsidRDefault="000A512D">
            <w:pPr>
              <w:spacing w:after="0"/>
              <w:ind w:left="135"/>
            </w:pPr>
          </w:p>
        </w:tc>
        <w:tc>
          <w:tcPr>
            <w:tcW w:w="1911" w:type="dxa"/>
            <w:tcMar>
              <w:top w:w="50" w:type="dxa"/>
              <w:left w:w="100" w:type="dxa"/>
            </w:tcMar>
            <w:vAlign w:val="center"/>
          </w:tcPr>
          <w:p w14:paraId="54D29B07" w14:textId="77777777" w:rsidR="000A512D" w:rsidRDefault="00000000">
            <w:pPr>
              <w:spacing w:after="0"/>
              <w:ind w:left="135"/>
            </w:pPr>
            <w:hyperlink r:id="rId55">
              <w:r>
                <w:rPr>
                  <w:rFonts w:ascii="Times New Roman" w:hAnsi="Times New Roman"/>
                  <w:color w:val="0000FF"/>
                  <w:u w:val="single"/>
                </w:rPr>
                <w:t>https://m.edsoo.ru/ff5f4df6</w:t>
              </w:r>
            </w:hyperlink>
          </w:p>
        </w:tc>
      </w:tr>
      <w:tr w:rsidR="000A512D" w14:paraId="7377FB6E" w14:textId="77777777">
        <w:trPr>
          <w:trHeight w:val="144"/>
          <w:tblCellSpacing w:w="0" w:type="dxa"/>
        </w:trPr>
        <w:tc>
          <w:tcPr>
            <w:tcW w:w="345" w:type="dxa"/>
            <w:tcMar>
              <w:top w:w="50" w:type="dxa"/>
              <w:left w:w="100" w:type="dxa"/>
            </w:tcMar>
            <w:vAlign w:val="center"/>
          </w:tcPr>
          <w:p w14:paraId="3B9DB0B0" w14:textId="77777777" w:rsidR="000A512D" w:rsidRDefault="00000000">
            <w:pPr>
              <w:spacing w:after="0"/>
            </w:pPr>
            <w:r>
              <w:rPr>
                <w:rFonts w:ascii="Times New Roman" w:hAnsi="Times New Roman"/>
                <w:color w:val="000000"/>
                <w:sz w:val="24"/>
              </w:rPr>
              <w:t>17</w:t>
            </w:r>
          </w:p>
        </w:tc>
        <w:tc>
          <w:tcPr>
            <w:tcW w:w="3696" w:type="dxa"/>
            <w:tcMar>
              <w:top w:w="50" w:type="dxa"/>
              <w:left w:w="100" w:type="dxa"/>
            </w:tcMar>
            <w:vAlign w:val="center"/>
          </w:tcPr>
          <w:p w14:paraId="2B9011F3"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Канада: особенности ЭГП, природно-ресурсного капитала, </w:t>
            </w:r>
            <w:r w:rsidRPr="00511472">
              <w:rPr>
                <w:rFonts w:ascii="Times New Roman" w:hAnsi="Times New Roman"/>
                <w:color w:val="000000"/>
                <w:sz w:val="24"/>
                <w:lang w:val="ru-RU"/>
              </w:rPr>
              <w:lastRenderedPageBreak/>
              <w:t>населения и хозяйства, современные проблемы</w:t>
            </w:r>
          </w:p>
        </w:tc>
        <w:tc>
          <w:tcPr>
            <w:tcW w:w="774" w:type="dxa"/>
            <w:tcMar>
              <w:top w:w="50" w:type="dxa"/>
              <w:left w:w="100" w:type="dxa"/>
            </w:tcMar>
            <w:vAlign w:val="center"/>
          </w:tcPr>
          <w:p w14:paraId="510D7217"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0BDEBBE4" w14:textId="77777777" w:rsidR="000A512D" w:rsidRDefault="000A512D">
            <w:pPr>
              <w:spacing w:after="0"/>
              <w:ind w:left="135"/>
              <w:jc w:val="center"/>
            </w:pPr>
          </w:p>
        </w:tc>
        <w:tc>
          <w:tcPr>
            <w:tcW w:w="1567" w:type="dxa"/>
            <w:tcMar>
              <w:top w:w="50" w:type="dxa"/>
              <w:left w:w="100" w:type="dxa"/>
            </w:tcMar>
            <w:vAlign w:val="center"/>
          </w:tcPr>
          <w:p w14:paraId="7ADAE401" w14:textId="77777777" w:rsidR="000A512D" w:rsidRDefault="000A512D">
            <w:pPr>
              <w:spacing w:after="0"/>
              <w:ind w:left="135"/>
              <w:jc w:val="center"/>
            </w:pPr>
          </w:p>
        </w:tc>
        <w:tc>
          <w:tcPr>
            <w:tcW w:w="1102" w:type="dxa"/>
            <w:tcMar>
              <w:top w:w="50" w:type="dxa"/>
              <w:left w:w="100" w:type="dxa"/>
            </w:tcMar>
            <w:vAlign w:val="center"/>
          </w:tcPr>
          <w:p w14:paraId="3A69F3D3" w14:textId="77777777" w:rsidR="000A512D" w:rsidRDefault="000A512D">
            <w:pPr>
              <w:spacing w:after="0"/>
              <w:ind w:left="135"/>
            </w:pPr>
          </w:p>
        </w:tc>
        <w:tc>
          <w:tcPr>
            <w:tcW w:w="1911" w:type="dxa"/>
            <w:tcMar>
              <w:top w:w="50" w:type="dxa"/>
              <w:left w:w="100" w:type="dxa"/>
            </w:tcMar>
            <w:vAlign w:val="center"/>
          </w:tcPr>
          <w:p w14:paraId="0DBBAA11" w14:textId="77777777" w:rsidR="000A512D" w:rsidRDefault="00000000">
            <w:pPr>
              <w:spacing w:after="0"/>
              <w:ind w:left="135"/>
            </w:pPr>
            <w:hyperlink r:id="rId56">
              <w:r>
                <w:rPr>
                  <w:rFonts w:ascii="Times New Roman" w:hAnsi="Times New Roman"/>
                  <w:color w:val="0000FF"/>
                  <w:u w:val="single"/>
                </w:rPr>
                <w:t>https://m.edsoo.ru/db381a69</w:t>
              </w:r>
            </w:hyperlink>
          </w:p>
        </w:tc>
      </w:tr>
      <w:tr w:rsidR="000A512D" w14:paraId="323A4598" w14:textId="77777777">
        <w:trPr>
          <w:trHeight w:val="144"/>
          <w:tblCellSpacing w:w="0" w:type="dxa"/>
        </w:trPr>
        <w:tc>
          <w:tcPr>
            <w:tcW w:w="345" w:type="dxa"/>
            <w:tcMar>
              <w:top w:w="50" w:type="dxa"/>
              <w:left w:w="100" w:type="dxa"/>
            </w:tcMar>
            <w:vAlign w:val="center"/>
          </w:tcPr>
          <w:p w14:paraId="5CF5A013" w14:textId="77777777" w:rsidR="000A512D" w:rsidRDefault="00000000">
            <w:pPr>
              <w:spacing w:after="0"/>
            </w:pPr>
            <w:r>
              <w:rPr>
                <w:rFonts w:ascii="Times New Roman" w:hAnsi="Times New Roman"/>
                <w:color w:val="000000"/>
                <w:sz w:val="24"/>
              </w:rPr>
              <w:t>18</w:t>
            </w:r>
          </w:p>
        </w:tc>
        <w:tc>
          <w:tcPr>
            <w:tcW w:w="3696" w:type="dxa"/>
            <w:tcMar>
              <w:top w:w="50" w:type="dxa"/>
              <w:left w:w="100" w:type="dxa"/>
            </w:tcMar>
            <w:vAlign w:val="center"/>
          </w:tcPr>
          <w:p w14:paraId="560ACF25" w14:textId="77777777" w:rsidR="000A512D" w:rsidRPr="00511472" w:rsidRDefault="00000000">
            <w:pPr>
              <w:spacing w:after="0"/>
              <w:ind w:left="135"/>
              <w:rPr>
                <w:lang w:val="ru-RU"/>
              </w:rPr>
            </w:pPr>
            <w:r w:rsidRPr="00511472">
              <w:rPr>
                <w:rFonts w:ascii="Times New Roman" w:hAnsi="Times New Roman"/>
                <w:color w:val="000000"/>
                <w:sz w:val="24"/>
                <w:lang w:val="ru-RU"/>
              </w:rPr>
              <w:t>Мексика: особенности ЭГП, природно-ресурсного капитала, населения и хозяйства, современные проблемы</w:t>
            </w:r>
          </w:p>
        </w:tc>
        <w:tc>
          <w:tcPr>
            <w:tcW w:w="774" w:type="dxa"/>
            <w:tcMar>
              <w:top w:w="50" w:type="dxa"/>
              <w:left w:w="100" w:type="dxa"/>
            </w:tcMar>
            <w:vAlign w:val="center"/>
          </w:tcPr>
          <w:p w14:paraId="77B99AE6"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786F4E" w14:textId="77777777" w:rsidR="000A512D" w:rsidRDefault="000A512D">
            <w:pPr>
              <w:spacing w:after="0"/>
              <w:ind w:left="135"/>
              <w:jc w:val="center"/>
            </w:pPr>
          </w:p>
        </w:tc>
        <w:tc>
          <w:tcPr>
            <w:tcW w:w="1567" w:type="dxa"/>
            <w:tcMar>
              <w:top w:w="50" w:type="dxa"/>
              <w:left w:w="100" w:type="dxa"/>
            </w:tcMar>
            <w:vAlign w:val="center"/>
          </w:tcPr>
          <w:p w14:paraId="7552BFA6" w14:textId="77777777" w:rsidR="000A512D" w:rsidRDefault="000A512D">
            <w:pPr>
              <w:spacing w:after="0"/>
              <w:ind w:left="135"/>
              <w:jc w:val="center"/>
            </w:pPr>
          </w:p>
        </w:tc>
        <w:tc>
          <w:tcPr>
            <w:tcW w:w="1102" w:type="dxa"/>
            <w:tcMar>
              <w:top w:w="50" w:type="dxa"/>
              <w:left w:w="100" w:type="dxa"/>
            </w:tcMar>
            <w:vAlign w:val="center"/>
          </w:tcPr>
          <w:p w14:paraId="028F4BFA" w14:textId="77777777" w:rsidR="000A512D" w:rsidRDefault="000A512D">
            <w:pPr>
              <w:spacing w:after="0"/>
              <w:ind w:left="135"/>
            </w:pPr>
          </w:p>
        </w:tc>
        <w:tc>
          <w:tcPr>
            <w:tcW w:w="1911" w:type="dxa"/>
            <w:tcMar>
              <w:top w:w="50" w:type="dxa"/>
              <w:left w:w="100" w:type="dxa"/>
            </w:tcMar>
            <w:vAlign w:val="center"/>
          </w:tcPr>
          <w:p w14:paraId="4E627549" w14:textId="77777777" w:rsidR="000A512D" w:rsidRDefault="00000000">
            <w:pPr>
              <w:spacing w:after="0"/>
              <w:ind w:left="135"/>
            </w:pPr>
            <w:hyperlink r:id="rId57">
              <w:r>
                <w:rPr>
                  <w:rFonts w:ascii="Times New Roman" w:hAnsi="Times New Roman"/>
                  <w:color w:val="0000FF"/>
                  <w:u w:val="single"/>
                </w:rPr>
                <w:t>https://m.edsoo.ru/e4dd428d</w:t>
              </w:r>
            </w:hyperlink>
          </w:p>
        </w:tc>
      </w:tr>
      <w:tr w:rsidR="000A512D" w14:paraId="7D6EF870" w14:textId="77777777">
        <w:trPr>
          <w:trHeight w:val="144"/>
          <w:tblCellSpacing w:w="0" w:type="dxa"/>
        </w:trPr>
        <w:tc>
          <w:tcPr>
            <w:tcW w:w="345" w:type="dxa"/>
            <w:tcMar>
              <w:top w:w="50" w:type="dxa"/>
              <w:left w:w="100" w:type="dxa"/>
            </w:tcMar>
            <w:vAlign w:val="center"/>
          </w:tcPr>
          <w:p w14:paraId="008C9B0F" w14:textId="77777777" w:rsidR="000A512D" w:rsidRDefault="00000000">
            <w:pPr>
              <w:spacing w:after="0"/>
            </w:pPr>
            <w:r>
              <w:rPr>
                <w:rFonts w:ascii="Times New Roman" w:hAnsi="Times New Roman"/>
                <w:color w:val="000000"/>
                <w:sz w:val="24"/>
              </w:rPr>
              <w:t>19</w:t>
            </w:r>
          </w:p>
        </w:tc>
        <w:tc>
          <w:tcPr>
            <w:tcW w:w="3696" w:type="dxa"/>
            <w:tcMar>
              <w:top w:w="50" w:type="dxa"/>
              <w:left w:w="100" w:type="dxa"/>
            </w:tcMar>
            <w:vAlign w:val="center"/>
          </w:tcPr>
          <w:p w14:paraId="2D2542D3" w14:textId="77777777" w:rsidR="000A512D" w:rsidRPr="00511472" w:rsidRDefault="00000000">
            <w:pPr>
              <w:spacing w:after="0"/>
              <w:ind w:left="135"/>
              <w:rPr>
                <w:lang w:val="ru-RU"/>
              </w:rPr>
            </w:pPr>
            <w:r w:rsidRPr="00511472">
              <w:rPr>
                <w:rFonts w:ascii="Times New Roman" w:hAnsi="Times New Roman"/>
                <w:color w:val="000000"/>
                <w:sz w:val="24"/>
                <w:lang w:val="ru-RU"/>
              </w:rPr>
              <w:t>Бразилия: особенности ЭГП, природно-ресурсного капитала, населения и хозяйства, современные проблемы. Практическая работа "Особенности территориальной структуры хозяйства Канады и Бразилии на основе анализа географических карт"</w:t>
            </w:r>
          </w:p>
        </w:tc>
        <w:tc>
          <w:tcPr>
            <w:tcW w:w="774" w:type="dxa"/>
            <w:tcMar>
              <w:top w:w="50" w:type="dxa"/>
              <w:left w:w="100" w:type="dxa"/>
            </w:tcMar>
            <w:vAlign w:val="center"/>
          </w:tcPr>
          <w:p w14:paraId="09817139"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E14B25" w14:textId="77777777" w:rsidR="000A512D" w:rsidRDefault="000A512D">
            <w:pPr>
              <w:spacing w:after="0"/>
              <w:ind w:left="135"/>
              <w:jc w:val="center"/>
            </w:pPr>
          </w:p>
        </w:tc>
        <w:tc>
          <w:tcPr>
            <w:tcW w:w="1567" w:type="dxa"/>
            <w:tcMar>
              <w:top w:w="50" w:type="dxa"/>
              <w:left w:w="100" w:type="dxa"/>
            </w:tcMar>
            <w:vAlign w:val="center"/>
          </w:tcPr>
          <w:p w14:paraId="6F0CABCF" w14:textId="77777777" w:rsidR="000A512D"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542812CB" w14:textId="77777777" w:rsidR="000A512D" w:rsidRDefault="000A512D">
            <w:pPr>
              <w:spacing w:after="0"/>
              <w:ind w:left="135"/>
            </w:pPr>
          </w:p>
        </w:tc>
        <w:tc>
          <w:tcPr>
            <w:tcW w:w="1911" w:type="dxa"/>
            <w:tcMar>
              <w:top w:w="50" w:type="dxa"/>
              <w:left w:w="100" w:type="dxa"/>
            </w:tcMar>
            <w:vAlign w:val="center"/>
          </w:tcPr>
          <w:p w14:paraId="2065D37C" w14:textId="77777777" w:rsidR="000A512D" w:rsidRDefault="00000000">
            <w:pPr>
              <w:spacing w:after="0"/>
              <w:ind w:left="135"/>
            </w:pPr>
            <w:hyperlink r:id="rId58">
              <w:r>
                <w:rPr>
                  <w:rFonts w:ascii="Times New Roman" w:hAnsi="Times New Roman"/>
                  <w:color w:val="0000FF"/>
                  <w:u w:val="single"/>
                </w:rPr>
                <w:t>https://m.edsoo.ru/f94c5623</w:t>
              </w:r>
            </w:hyperlink>
          </w:p>
        </w:tc>
      </w:tr>
      <w:tr w:rsidR="000A512D" w14:paraId="1551BD73" w14:textId="77777777">
        <w:trPr>
          <w:trHeight w:val="144"/>
          <w:tblCellSpacing w:w="0" w:type="dxa"/>
        </w:trPr>
        <w:tc>
          <w:tcPr>
            <w:tcW w:w="345" w:type="dxa"/>
            <w:tcMar>
              <w:top w:w="50" w:type="dxa"/>
              <w:left w:w="100" w:type="dxa"/>
            </w:tcMar>
            <w:vAlign w:val="center"/>
          </w:tcPr>
          <w:p w14:paraId="253DC9F7" w14:textId="77777777" w:rsidR="000A512D" w:rsidRDefault="00000000">
            <w:pPr>
              <w:spacing w:after="0"/>
            </w:pPr>
            <w:r>
              <w:rPr>
                <w:rFonts w:ascii="Times New Roman" w:hAnsi="Times New Roman"/>
                <w:color w:val="000000"/>
                <w:sz w:val="24"/>
              </w:rPr>
              <w:t>20</w:t>
            </w:r>
          </w:p>
        </w:tc>
        <w:tc>
          <w:tcPr>
            <w:tcW w:w="3696" w:type="dxa"/>
            <w:tcMar>
              <w:top w:w="50" w:type="dxa"/>
              <w:left w:w="100" w:type="dxa"/>
            </w:tcMar>
            <w:vAlign w:val="center"/>
          </w:tcPr>
          <w:p w14:paraId="4E79C426" w14:textId="77777777" w:rsidR="000A512D" w:rsidRPr="00511472" w:rsidRDefault="00000000">
            <w:pPr>
              <w:spacing w:after="0"/>
              <w:ind w:left="135"/>
              <w:rPr>
                <w:lang w:val="ru-RU"/>
              </w:rPr>
            </w:pPr>
            <w:r w:rsidRPr="00511472">
              <w:rPr>
                <w:rFonts w:ascii="Times New Roman" w:hAnsi="Times New Roman"/>
                <w:color w:val="000000"/>
                <w:sz w:val="24"/>
                <w:lang w:val="ru-RU"/>
              </w:rPr>
              <w:t>Африка: состав (субрегионы), общая экономико-географическая характеристика. Особенности. Экономические и социальные проблемы субрегионов. Последствия колониализма в экономике Африке.</w:t>
            </w:r>
          </w:p>
        </w:tc>
        <w:tc>
          <w:tcPr>
            <w:tcW w:w="774" w:type="dxa"/>
            <w:tcMar>
              <w:top w:w="50" w:type="dxa"/>
              <w:left w:w="100" w:type="dxa"/>
            </w:tcMar>
            <w:vAlign w:val="center"/>
          </w:tcPr>
          <w:p w14:paraId="3066C138"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0F4BE5" w14:textId="77777777" w:rsidR="000A512D" w:rsidRDefault="000A512D">
            <w:pPr>
              <w:spacing w:after="0"/>
              <w:ind w:left="135"/>
              <w:jc w:val="center"/>
            </w:pPr>
          </w:p>
        </w:tc>
        <w:tc>
          <w:tcPr>
            <w:tcW w:w="1567" w:type="dxa"/>
            <w:tcMar>
              <w:top w:w="50" w:type="dxa"/>
              <w:left w:w="100" w:type="dxa"/>
            </w:tcMar>
            <w:vAlign w:val="center"/>
          </w:tcPr>
          <w:p w14:paraId="72DF8620" w14:textId="77777777" w:rsidR="000A512D" w:rsidRDefault="000A512D">
            <w:pPr>
              <w:spacing w:after="0"/>
              <w:ind w:left="135"/>
              <w:jc w:val="center"/>
            </w:pPr>
          </w:p>
        </w:tc>
        <w:tc>
          <w:tcPr>
            <w:tcW w:w="1102" w:type="dxa"/>
            <w:tcMar>
              <w:top w:w="50" w:type="dxa"/>
              <w:left w:w="100" w:type="dxa"/>
            </w:tcMar>
            <w:vAlign w:val="center"/>
          </w:tcPr>
          <w:p w14:paraId="0429763C" w14:textId="77777777" w:rsidR="000A512D" w:rsidRDefault="000A512D">
            <w:pPr>
              <w:spacing w:after="0"/>
              <w:ind w:left="135"/>
            </w:pPr>
          </w:p>
        </w:tc>
        <w:tc>
          <w:tcPr>
            <w:tcW w:w="1911" w:type="dxa"/>
            <w:tcMar>
              <w:top w:w="50" w:type="dxa"/>
              <w:left w:w="100" w:type="dxa"/>
            </w:tcMar>
            <w:vAlign w:val="center"/>
          </w:tcPr>
          <w:p w14:paraId="45A991F8" w14:textId="77777777" w:rsidR="000A512D" w:rsidRDefault="00000000">
            <w:pPr>
              <w:spacing w:after="0"/>
              <w:ind w:left="135"/>
            </w:pPr>
            <w:hyperlink r:id="rId59">
              <w:r>
                <w:rPr>
                  <w:rFonts w:ascii="Times New Roman" w:hAnsi="Times New Roman"/>
                  <w:color w:val="0000FF"/>
                  <w:u w:val="single"/>
                </w:rPr>
                <w:t>https://m.edsoo.ru/9ca54725</w:t>
              </w:r>
            </w:hyperlink>
          </w:p>
        </w:tc>
      </w:tr>
      <w:tr w:rsidR="000A512D" w14:paraId="23067257" w14:textId="77777777">
        <w:trPr>
          <w:trHeight w:val="144"/>
          <w:tblCellSpacing w:w="0" w:type="dxa"/>
        </w:trPr>
        <w:tc>
          <w:tcPr>
            <w:tcW w:w="345" w:type="dxa"/>
            <w:tcMar>
              <w:top w:w="50" w:type="dxa"/>
              <w:left w:w="100" w:type="dxa"/>
            </w:tcMar>
            <w:vAlign w:val="center"/>
          </w:tcPr>
          <w:p w14:paraId="7BDD9CE5" w14:textId="77777777" w:rsidR="000A512D" w:rsidRDefault="00000000">
            <w:pPr>
              <w:spacing w:after="0"/>
            </w:pPr>
            <w:r>
              <w:rPr>
                <w:rFonts w:ascii="Times New Roman" w:hAnsi="Times New Roman"/>
                <w:color w:val="000000"/>
                <w:sz w:val="24"/>
              </w:rPr>
              <w:t>21</w:t>
            </w:r>
          </w:p>
        </w:tc>
        <w:tc>
          <w:tcPr>
            <w:tcW w:w="3696" w:type="dxa"/>
            <w:tcMar>
              <w:top w:w="50" w:type="dxa"/>
              <w:left w:w="100" w:type="dxa"/>
            </w:tcMar>
            <w:vAlign w:val="center"/>
          </w:tcPr>
          <w:p w14:paraId="7FD8FF43" w14:textId="77777777" w:rsidR="000A512D" w:rsidRPr="00511472" w:rsidRDefault="00000000">
            <w:pPr>
              <w:spacing w:after="0"/>
              <w:ind w:left="135"/>
              <w:rPr>
                <w:lang w:val="ru-RU"/>
              </w:rPr>
            </w:pPr>
            <w:r w:rsidRPr="00511472">
              <w:rPr>
                <w:rFonts w:ascii="Times New Roman" w:hAnsi="Times New Roman"/>
                <w:color w:val="000000"/>
                <w:sz w:val="24"/>
                <w:lang w:val="ru-RU"/>
              </w:rPr>
              <w:t>Северная Африка. Особенности природно-ресурсного капитала, населения и хозяйства Алжира и Египта</w:t>
            </w:r>
          </w:p>
        </w:tc>
        <w:tc>
          <w:tcPr>
            <w:tcW w:w="774" w:type="dxa"/>
            <w:tcMar>
              <w:top w:w="50" w:type="dxa"/>
              <w:left w:w="100" w:type="dxa"/>
            </w:tcMar>
            <w:vAlign w:val="center"/>
          </w:tcPr>
          <w:p w14:paraId="42C5BA21"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826984" w14:textId="77777777" w:rsidR="000A512D" w:rsidRDefault="000A512D">
            <w:pPr>
              <w:spacing w:after="0"/>
              <w:ind w:left="135"/>
              <w:jc w:val="center"/>
            </w:pPr>
          </w:p>
        </w:tc>
        <w:tc>
          <w:tcPr>
            <w:tcW w:w="1567" w:type="dxa"/>
            <w:tcMar>
              <w:top w:w="50" w:type="dxa"/>
              <w:left w:w="100" w:type="dxa"/>
            </w:tcMar>
            <w:vAlign w:val="center"/>
          </w:tcPr>
          <w:p w14:paraId="4416CB83" w14:textId="77777777" w:rsidR="000A512D" w:rsidRDefault="000A512D">
            <w:pPr>
              <w:spacing w:after="0"/>
              <w:ind w:left="135"/>
              <w:jc w:val="center"/>
            </w:pPr>
          </w:p>
        </w:tc>
        <w:tc>
          <w:tcPr>
            <w:tcW w:w="1102" w:type="dxa"/>
            <w:tcMar>
              <w:top w:w="50" w:type="dxa"/>
              <w:left w:w="100" w:type="dxa"/>
            </w:tcMar>
            <w:vAlign w:val="center"/>
          </w:tcPr>
          <w:p w14:paraId="398A4345" w14:textId="77777777" w:rsidR="000A512D" w:rsidRDefault="000A512D">
            <w:pPr>
              <w:spacing w:after="0"/>
              <w:ind w:left="135"/>
            </w:pPr>
          </w:p>
        </w:tc>
        <w:tc>
          <w:tcPr>
            <w:tcW w:w="1911" w:type="dxa"/>
            <w:tcMar>
              <w:top w:w="50" w:type="dxa"/>
              <w:left w:w="100" w:type="dxa"/>
            </w:tcMar>
            <w:vAlign w:val="center"/>
          </w:tcPr>
          <w:p w14:paraId="08439060" w14:textId="77777777" w:rsidR="000A512D" w:rsidRDefault="00000000">
            <w:pPr>
              <w:spacing w:after="0"/>
              <w:ind w:left="135"/>
            </w:pPr>
            <w:hyperlink r:id="rId60">
              <w:r>
                <w:rPr>
                  <w:rFonts w:ascii="Times New Roman" w:hAnsi="Times New Roman"/>
                  <w:color w:val="0000FF"/>
                  <w:u w:val="single"/>
                </w:rPr>
                <w:t>https://m.edsoo.ru/2dfdd3d7</w:t>
              </w:r>
            </w:hyperlink>
          </w:p>
        </w:tc>
      </w:tr>
      <w:tr w:rsidR="000A512D" w14:paraId="10C6B2AF" w14:textId="77777777">
        <w:trPr>
          <w:trHeight w:val="144"/>
          <w:tblCellSpacing w:w="0" w:type="dxa"/>
        </w:trPr>
        <w:tc>
          <w:tcPr>
            <w:tcW w:w="345" w:type="dxa"/>
            <w:tcMar>
              <w:top w:w="50" w:type="dxa"/>
              <w:left w:w="100" w:type="dxa"/>
            </w:tcMar>
            <w:vAlign w:val="center"/>
          </w:tcPr>
          <w:p w14:paraId="495D47AD" w14:textId="77777777" w:rsidR="000A512D" w:rsidRDefault="00000000">
            <w:pPr>
              <w:spacing w:after="0"/>
            </w:pPr>
            <w:r>
              <w:rPr>
                <w:rFonts w:ascii="Times New Roman" w:hAnsi="Times New Roman"/>
                <w:color w:val="000000"/>
                <w:sz w:val="24"/>
              </w:rPr>
              <w:t>22</w:t>
            </w:r>
          </w:p>
        </w:tc>
        <w:tc>
          <w:tcPr>
            <w:tcW w:w="3696" w:type="dxa"/>
            <w:tcMar>
              <w:top w:w="50" w:type="dxa"/>
              <w:left w:w="100" w:type="dxa"/>
            </w:tcMar>
            <w:vAlign w:val="center"/>
          </w:tcPr>
          <w:p w14:paraId="1A938A0C" w14:textId="77777777" w:rsidR="000A512D" w:rsidRPr="00511472" w:rsidRDefault="00000000">
            <w:pPr>
              <w:spacing w:after="0"/>
              <w:ind w:left="135"/>
              <w:rPr>
                <w:lang w:val="ru-RU"/>
              </w:rPr>
            </w:pPr>
            <w:r w:rsidRPr="00511472">
              <w:rPr>
                <w:rFonts w:ascii="Times New Roman" w:hAnsi="Times New Roman"/>
                <w:color w:val="000000"/>
                <w:sz w:val="24"/>
                <w:lang w:val="ru-RU"/>
              </w:rPr>
              <w:t>Южная Африка. Особенности природно-ресурсного капитала, населения и хозяйства ЮАР</w:t>
            </w:r>
          </w:p>
        </w:tc>
        <w:tc>
          <w:tcPr>
            <w:tcW w:w="774" w:type="dxa"/>
            <w:tcMar>
              <w:top w:w="50" w:type="dxa"/>
              <w:left w:w="100" w:type="dxa"/>
            </w:tcMar>
            <w:vAlign w:val="center"/>
          </w:tcPr>
          <w:p w14:paraId="2923ABCD"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882AF36" w14:textId="77777777" w:rsidR="000A512D" w:rsidRDefault="000A512D">
            <w:pPr>
              <w:spacing w:after="0"/>
              <w:ind w:left="135"/>
              <w:jc w:val="center"/>
            </w:pPr>
          </w:p>
        </w:tc>
        <w:tc>
          <w:tcPr>
            <w:tcW w:w="1567" w:type="dxa"/>
            <w:tcMar>
              <w:top w:w="50" w:type="dxa"/>
              <w:left w:w="100" w:type="dxa"/>
            </w:tcMar>
            <w:vAlign w:val="center"/>
          </w:tcPr>
          <w:p w14:paraId="28889F5B" w14:textId="77777777" w:rsidR="000A512D" w:rsidRDefault="000A512D">
            <w:pPr>
              <w:spacing w:after="0"/>
              <w:ind w:left="135"/>
              <w:jc w:val="center"/>
            </w:pPr>
          </w:p>
        </w:tc>
        <w:tc>
          <w:tcPr>
            <w:tcW w:w="1102" w:type="dxa"/>
            <w:tcMar>
              <w:top w:w="50" w:type="dxa"/>
              <w:left w:w="100" w:type="dxa"/>
            </w:tcMar>
            <w:vAlign w:val="center"/>
          </w:tcPr>
          <w:p w14:paraId="1C563FC0" w14:textId="77777777" w:rsidR="000A512D" w:rsidRDefault="000A512D">
            <w:pPr>
              <w:spacing w:after="0"/>
              <w:ind w:left="135"/>
            </w:pPr>
          </w:p>
        </w:tc>
        <w:tc>
          <w:tcPr>
            <w:tcW w:w="1911" w:type="dxa"/>
            <w:tcMar>
              <w:top w:w="50" w:type="dxa"/>
              <w:left w:w="100" w:type="dxa"/>
            </w:tcMar>
            <w:vAlign w:val="center"/>
          </w:tcPr>
          <w:p w14:paraId="33D86C7C" w14:textId="77777777" w:rsidR="000A512D" w:rsidRDefault="00000000">
            <w:pPr>
              <w:spacing w:after="0"/>
              <w:ind w:left="135"/>
            </w:pPr>
            <w:hyperlink r:id="rId61">
              <w:r>
                <w:rPr>
                  <w:rFonts w:ascii="Times New Roman" w:hAnsi="Times New Roman"/>
                  <w:color w:val="0000FF"/>
                  <w:u w:val="single"/>
                </w:rPr>
                <w:t>https://m.edsoo.ru/5f8dd827</w:t>
              </w:r>
            </w:hyperlink>
          </w:p>
        </w:tc>
      </w:tr>
      <w:tr w:rsidR="000A512D" w14:paraId="66D70007" w14:textId="77777777">
        <w:trPr>
          <w:trHeight w:val="144"/>
          <w:tblCellSpacing w:w="0" w:type="dxa"/>
        </w:trPr>
        <w:tc>
          <w:tcPr>
            <w:tcW w:w="345" w:type="dxa"/>
            <w:tcMar>
              <w:top w:w="50" w:type="dxa"/>
              <w:left w:w="100" w:type="dxa"/>
            </w:tcMar>
            <w:vAlign w:val="center"/>
          </w:tcPr>
          <w:p w14:paraId="31C18AB0" w14:textId="77777777" w:rsidR="000A512D" w:rsidRDefault="00000000">
            <w:pPr>
              <w:spacing w:after="0"/>
            </w:pPr>
            <w:r>
              <w:rPr>
                <w:rFonts w:ascii="Times New Roman" w:hAnsi="Times New Roman"/>
                <w:color w:val="000000"/>
                <w:sz w:val="24"/>
              </w:rPr>
              <w:lastRenderedPageBreak/>
              <w:t>23</w:t>
            </w:r>
          </w:p>
        </w:tc>
        <w:tc>
          <w:tcPr>
            <w:tcW w:w="3696" w:type="dxa"/>
            <w:tcMar>
              <w:top w:w="50" w:type="dxa"/>
              <w:left w:w="100" w:type="dxa"/>
            </w:tcMar>
            <w:vAlign w:val="center"/>
          </w:tcPr>
          <w:p w14:paraId="68F254BB" w14:textId="77777777" w:rsidR="000A512D" w:rsidRPr="00511472" w:rsidRDefault="00000000">
            <w:pPr>
              <w:spacing w:after="0"/>
              <w:ind w:left="135"/>
              <w:rPr>
                <w:lang w:val="ru-RU"/>
              </w:rPr>
            </w:pPr>
            <w:r w:rsidRPr="00511472">
              <w:rPr>
                <w:rFonts w:ascii="Times New Roman" w:hAnsi="Times New Roman"/>
                <w:color w:val="000000"/>
                <w:sz w:val="24"/>
                <w:lang w:val="ru-RU"/>
              </w:rPr>
              <w:t>Западная Африка, Центральная Африка, Восточная Африка. Особенности природно-ресурсного капитала, населения и хозяйства Нигерии. Практическая работа "Сравнение на основе анализа статистических данных роли сельского хозяйства в экономике Алжира и Эфиопии"</w:t>
            </w:r>
          </w:p>
        </w:tc>
        <w:tc>
          <w:tcPr>
            <w:tcW w:w="774" w:type="dxa"/>
            <w:tcMar>
              <w:top w:w="50" w:type="dxa"/>
              <w:left w:w="100" w:type="dxa"/>
            </w:tcMar>
            <w:vAlign w:val="center"/>
          </w:tcPr>
          <w:p w14:paraId="33A97F1F"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87EA567" w14:textId="77777777" w:rsidR="000A512D" w:rsidRDefault="000A512D">
            <w:pPr>
              <w:spacing w:after="0"/>
              <w:ind w:left="135"/>
              <w:jc w:val="center"/>
            </w:pPr>
          </w:p>
        </w:tc>
        <w:tc>
          <w:tcPr>
            <w:tcW w:w="1567" w:type="dxa"/>
            <w:tcMar>
              <w:top w:w="50" w:type="dxa"/>
              <w:left w:w="100" w:type="dxa"/>
            </w:tcMar>
            <w:vAlign w:val="center"/>
          </w:tcPr>
          <w:p w14:paraId="7D9C0B6C" w14:textId="77777777" w:rsidR="000A512D"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666F387A" w14:textId="77777777" w:rsidR="000A512D" w:rsidRDefault="000A512D">
            <w:pPr>
              <w:spacing w:after="0"/>
              <w:ind w:left="135"/>
            </w:pPr>
          </w:p>
        </w:tc>
        <w:tc>
          <w:tcPr>
            <w:tcW w:w="1911" w:type="dxa"/>
            <w:tcMar>
              <w:top w:w="50" w:type="dxa"/>
              <w:left w:w="100" w:type="dxa"/>
            </w:tcMar>
            <w:vAlign w:val="center"/>
          </w:tcPr>
          <w:p w14:paraId="53D67F1B" w14:textId="77777777" w:rsidR="000A512D" w:rsidRDefault="00000000">
            <w:pPr>
              <w:spacing w:after="0"/>
              <w:ind w:left="135"/>
            </w:pPr>
            <w:hyperlink r:id="rId62">
              <w:r>
                <w:rPr>
                  <w:rFonts w:ascii="Times New Roman" w:hAnsi="Times New Roman"/>
                  <w:color w:val="0000FF"/>
                  <w:u w:val="single"/>
                </w:rPr>
                <w:t>https://m.edsoo.ru/b7c3b21a</w:t>
              </w:r>
            </w:hyperlink>
          </w:p>
        </w:tc>
      </w:tr>
      <w:tr w:rsidR="000A512D" w14:paraId="3B31C150" w14:textId="77777777">
        <w:trPr>
          <w:trHeight w:val="144"/>
          <w:tblCellSpacing w:w="0" w:type="dxa"/>
        </w:trPr>
        <w:tc>
          <w:tcPr>
            <w:tcW w:w="345" w:type="dxa"/>
            <w:tcMar>
              <w:top w:w="50" w:type="dxa"/>
              <w:left w:w="100" w:type="dxa"/>
            </w:tcMar>
            <w:vAlign w:val="center"/>
          </w:tcPr>
          <w:p w14:paraId="612908D9" w14:textId="77777777" w:rsidR="000A512D" w:rsidRDefault="00000000">
            <w:pPr>
              <w:spacing w:after="0"/>
            </w:pPr>
            <w:r>
              <w:rPr>
                <w:rFonts w:ascii="Times New Roman" w:hAnsi="Times New Roman"/>
                <w:color w:val="000000"/>
                <w:sz w:val="24"/>
              </w:rPr>
              <w:t>24</w:t>
            </w:r>
          </w:p>
        </w:tc>
        <w:tc>
          <w:tcPr>
            <w:tcW w:w="3696" w:type="dxa"/>
            <w:tcMar>
              <w:top w:w="50" w:type="dxa"/>
              <w:left w:w="100" w:type="dxa"/>
            </w:tcMar>
            <w:vAlign w:val="center"/>
          </w:tcPr>
          <w:p w14:paraId="7E4553C8" w14:textId="77777777" w:rsidR="000A512D" w:rsidRPr="00511472" w:rsidRDefault="00000000">
            <w:pPr>
              <w:spacing w:after="0"/>
              <w:ind w:left="135"/>
              <w:rPr>
                <w:lang w:val="ru-RU"/>
              </w:rPr>
            </w:pPr>
            <w:r w:rsidRPr="00511472">
              <w:rPr>
                <w:rFonts w:ascii="Times New Roman" w:hAnsi="Times New Roman"/>
                <w:color w:val="000000"/>
                <w:sz w:val="24"/>
                <w:lang w:val="ru-RU"/>
              </w:rPr>
              <w:t>Резервный урок. Обобщающее повторение по темам: Америка, Африка</w:t>
            </w:r>
          </w:p>
        </w:tc>
        <w:tc>
          <w:tcPr>
            <w:tcW w:w="774" w:type="dxa"/>
            <w:tcMar>
              <w:top w:w="50" w:type="dxa"/>
              <w:left w:w="100" w:type="dxa"/>
            </w:tcMar>
            <w:vAlign w:val="center"/>
          </w:tcPr>
          <w:p w14:paraId="44AC0F86"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DC68DD" w14:textId="77777777" w:rsidR="000A512D" w:rsidRDefault="000A512D">
            <w:pPr>
              <w:spacing w:after="0"/>
              <w:ind w:left="135"/>
              <w:jc w:val="center"/>
            </w:pPr>
          </w:p>
        </w:tc>
        <w:tc>
          <w:tcPr>
            <w:tcW w:w="1567" w:type="dxa"/>
            <w:tcMar>
              <w:top w:w="50" w:type="dxa"/>
              <w:left w:w="100" w:type="dxa"/>
            </w:tcMar>
            <w:vAlign w:val="center"/>
          </w:tcPr>
          <w:p w14:paraId="7DAFB050" w14:textId="77777777" w:rsidR="000A512D" w:rsidRDefault="000A512D">
            <w:pPr>
              <w:spacing w:after="0"/>
              <w:ind w:left="135"/>
              <w:jc w:val="center"/>
            </w:pPr>
          </w:p>
        </w:tc>
        <w:tc>
          <w:tcPr>
            <w:tcW w:w="1102" w:type="dxa"/>
            <w:tcMar>
              <w:top w:w="50" w:type="dxa"/>
              <w:left w:w="100" w:type="dxa"/>
            </w:tcMar>
            <w:vAlign w:val="center"/>
          </w:tcPr>
          <w:p w14:paraId="580BD895" w14:textId="77777777" w:rsidR="000A512D" w:rsidRDefault="000A512D">
            <w:pPr>
              <w:spacing w:after="0"/>
              <w:ind w:left="135"/>
            </w:pPr>
          </w:p>
        </w:tc>
        <w:tc>
          <w:tcPr>
            <w:tcW w:w="1911" w:type="dxa"/>
            <w:tcMar>
              <w:top w:w="50" w:type="dxa"/>
              <w:left w:w="100" w:type="dxa"/>
            </w:tcMar>
            <w:vAlign w:val="center"/>
          </w:tcPr>
          <w:p w14:paraId="5980BF25" w14:textId="77777777" w:rsidR="000A512D" w:rsidRDefault="00000000">
            <w:pPr>
              <w:spacing w:after="0"/>
              <w:ind w:left="135"/>
            </w:pPr>
            <w:hyperlink r:id="rId63">
              <w:r>
                <w:rPr>
                  <w:rFonts w:ascii="Times New Roman" w:hAnsi="Times New Roman"/>
                  <w:color w:val="0000FF"/>
                  <w:u w:val="single"/>
                </w:rPr>
                <w:t>https://m.edsoo.ru/2f3d2873</w:t>
              </w:r>
            </w:hyperlink>
          </w:p>
        </w:tc>
      </w:tr>
      <w:tr w:rsidR="000A512D" w14:paraId="2AC6E5AE" w14:textId="77777777">
        <w:trPr>
          <w:trHeight w:val="144"/>
          <w:tblCellSpacing w:w="0" w:type="dxa"/>
        </w:trPr>
        <w:tc>
          <w:tcPr>
            <w:tcW w:w="345" w:type="dxa"/>
            <w:tcMar>
              <w:top w:w="50" w:type="dxa"/>
              <w:left w:w="100" w:type="dxa"/>
            </w:tcMar>
            <w:vAlign w:val="center"/>
          </w:tcPr>
          <w:p w14:paraId="7ED1EFDA" w14:textId="77777777" w:rsidR="000A512D" w:rsidRDefault="00000000">
            <w:pPr>
              <w:spacing w:after="0"/>
            </w:pPr>
            <w:r>
              <w:rPr>
                <w:rFonts w:ascii="Times New Roman" w:hAnsi="Times New Roman"/>
                <w:color w:val="000000"/>
                <w:sz w:val="24"/>
              </w:rPr>
              <w:t>25</w:t>
            </w:r>
          </w:p>
        </w:tc>
        <w:tc>
          <w:tcPr>
            <w:tcW w:w="3696" w:type="dxa"/>
            <w:tcMar>
              <w:top w:w="50" w:type="dxa"/>
              <w:left w:w="100" w:type="dxa"/>
            </w:tcMar>
            <w:vAlign w:val="center"/>
          </w:tcPr>
          <w:p w14:paraId="56EB7D93" w14:textId="77777777" w:rsidR="000A512D" w:rsidRDefault="00000000">
            <w:pPr>
              <w:spacing w:after="0"/>
              <w:ind w:left="135"/>
            </w:pPr>
            <w:r w:rsidRPr="00511472">
              <w:rPr>
                <w:rFonts w:ascii="Times New Roman" w:hAnsi="Times New Roman"/>
                <w:color w:val="000000"/>
                <w:sz w:val="24"/>
                <w:lang w:val="ru-RU"/>
              </w:rPr>
              <w:t xml:space="preserve">Австралия и Океания: особенности ГП Австралийский Союз: главные факторы размещения населения и развития хозяйства . </w:t>
            </w:r>
            <w:proofErr w:type="spellStart"/>
            <w:r>
              <w:rPr>
                <w:rFonts w:ascii="Times New Roman" w:hAnsi="Times New Roman"/>
                <w:color w:val="000000"/>
                <w:sz w:val="24"/>
              </w:rPr>
              <w:t>Место</w:t>
            </w:r>
            <w:proofErr w:type="spellEnd"/>
            <w:r>
              <w:rPr>
                <w:rFonts w:ascii="Times New Roman" w:hAnsi="Times New Roman"/>
                <w:color w:val="000000"/>
                <w:sz w:val="24"/>
              </w:rPr>
              <w:t xml:space="preserve"> в МГРТ</w:t>
            </w:r>
          </w:p>
        </w:tc>
        <w:tc>
          <w:tcPr>
            <w:tcW w:w="774" w:type="dxa"/>
            <w:tcMar>
              <w:top w:w="50" w:type="dxa"/>
              <w:left w:w="100" w:type="dxa"/>
            </w:tcMar>
            <w:vAlign w:val="center"/>
          </w:tcPr>
          <w:p w14:paraId="233D4227"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01F8C2B" w14:textId="77777777" w:rsidR="000A512D" w:rsidRDefault="000A512D">
            <w:pPr>
              <w:spacing w:after="0"/>
              <w:ind w:left="135"/>
              <w:jc w:val="center"/>
            </w:pPr>
          </w:p>
        </w:tc>
        <w:tc>
          <w:tcPr>
            <w:tcW w:w="1567" w:type="dxa"/>
            <w:tcMar>
              <w:top w:w="50" w:type="dxa"/>
              <w:left w:w="100" w:type="dxa"/>
            </w:tcMar>
            <w:vAlign w:val="center"/>
          </w:tcPr>
          <w:p w14:paraId="5550F15C" w14:textId="77777777" w:rsidR="000A512D" w:rsidRDefault="000A512D">
            <w:pPr>
              <w:spacing w:after="0"/>
              <w:ind w:left="135"/>
              <w:jc w:val="center"/>
            </w:pPr>
          </w:p>
        </w:tc>
        <w:tc>
          <w:tcPr>
            <w:tcW w:w="1102" w:type="dxa"/>
            <w:tcMar>
              <w:top w:w="50" w:type="dxa"/>
              <w:left w:w="100" w:type="dxa"/>
            </w:tcMar>
            <w:vAlign w:val="center"/>
          </w:tcPr>
          <w:p w14:paraId="1D4848EB" w14:textId="77777777" w:rsidR="000A512D" w:rsidRDefault="000A512D">
            <w:pPr>
              <w:spacing w:after="0"/>
              <w:ind w:left="135"/>
            </w:pPr>
          </w:p>
        </w:tc>
        <w:tc>
          <w:tcPr>
            <w:tcW w:w="1911" w:type="dxa"/>
            <w:tcMar>
              <w:top w:w="50" w:type="dxa"/>
              <w:left w:w="100" w:type="dxa"/>
            </w:tcMar>
            <w:vAlign w:val="center"/>
          </w:tcPr>
          <w:p w14:paraId="79220FD9" w14:textId="77777777" w:rsidR="000A512D" w:rsidRDefault="00000000">
            <w:pPr>
              <w:spacing w:after="0"/>
              <w:ind w:left="135"/>
            </w:pPr>
            <w:hyperlink r:id="rId64">
              <w:r>
                <w:rPr>
                  <w:rFonts w:ascii="Times New Roman" w:hAnsi="Times New Roman"/>
                  <w:color w:val="0000FF"/>
                  <w:u w:val="single"/>
                </w:rPr>
                <w:t>https://m.edsoo.ru/6e8285aa</w:t>
              </w:r>
            </w:hyperlink>
          </w:p>
        </w:tc>
      </w:tr>
      <w:tr w:rsidR="000A512D" w14:paraId="4DCCC776" w14:textId="77777777">
        <w:trPr>
          <w:trHeight w:val="144"/>
          <w:tblCellSpacing w:w="0" w:type="dxa"/>
        </w:trPr>
        <w:tc>
          <w:tcPr>
            <w:tcW w:w="345" w:type="dxa"/>
            <w:tcMar>
              <w:top w:w="50" w:type="dxa"/>
              <w:left w:w="100" w:type="dxa"/>
            </w:tcMar>
            <w:vAlign w:val="center"/>
          </w:tcPr>
          <w:p w14:paraId="2B6602C7" w14:textId="77777777" w:rsidR="000A512D" w:rsidRDefault="00000000">
            <w:pPr>
              <w:spacing w:after="0"/>
            </w:pPr>
            <w:r>
              <w:rPr>
                <w:rFonts w:ascii="Times New Roman" w:hAnsi="Times New Roman"/>
                <w:color w:val="000000"/>
                <w:sz w:val="24"/>
              </w:rPr>
              <w:t>26</w:t>
            </w:r>
          </w:p>
        </w:tc>
        <w:tc>
          <w:tcPr>
            <w:tcW w:w="3696" w:type="dxa"/>
            <w:tcMar>
              <w:top w:w="50" w:type="dxa"/>
              <w:left w:w="100" w:type="dxa"/>
            </w:tcMar>
            <w:vAlign w:val="center"/>
          </w:tcPr>
          <w:p w14:paraId="03855979" w14:textId="77777777" w:rsidR="000A512D" w:rsidRPr="00511472" w:rsidRDefault="00000000">
            <w:pPr>
              <w:spacing w:after="0"/>
              <w:ind w:left="135"/>
              <w:rPr>
                <w:lang w:val="ru-RU"/>
              </w:rPr>
            </w:pPr>
            <w:r w:rsidRPr="00511472">
              <w:rPr>
                <w:rFonts w:ascii="Times New Roman" w:hAnsi="Times New Roman"/>
                <w:color w:val="000000"/>
                <w:sz w:val="24"/>
                <w:lang w:val="ru-RU"/>
              </w:rPr>
              <w:t>Океания: особенности природных ресурсов, населения и хозяйства.Место в МГРТ</w:t>
            </w:r>
          </w:p>
        </w:tc>
        <w:tc>
          <w:tcPr>
            <w:tcW w:w="774" w:type="dxa"/>
            <w:tcMar>
              <w:top w:w="50" w:type="dxa"/>
              <w:left w:w="100" w:type="dxa"/>
            </w:tcMar>
            <w:vAlign w:val="center"/>
          </w:tcPr>
          <w:p w14:paraId="2DC62DE2"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6DAF00D" w14:textId="77777777" w:rsidR="000A512D" w:rsidRDefault="000A512D">
            <w:pPr>
              <w:spacing w:after="0"/>
              <w:ind w:left="135"/>
              <w:jc w:val="center"/>
            </w:pPr>
          </w:p>
        </w:tc>
        <w:tc>
          <w:tcPr>
            <w:tcW w:w="1567" w:type="dxa"/>
            <w:tcMar>
              <w:top w:w="50" w:type="dxa"/>
              <w:left w:w="100" w:type="dxa"/>
            </w:tcMar>
            <w:vAlign w:val="center"/>
          </w:tcPr>
          <w:p w14:paraId="3837D7FF" w14:textId="77777777" w:rsidR="000A512D" w:rsidRDefault="000A512D">
            <w:pPr>
              <w:spacing w:after="0"/>
              <w:ind w:left="135"/>
              <w:jc w:val="center"/>
            </w:pPr>
          </w:p>
        </w:tc>
        <w:tc>
          <w:tcPr>
            <w:tcW w:w="1102" w:type="dxa"/>
            <w:tcMar>
              <w:top w:w="50" w:type="dxa"/>
              <w:left w:w="100" w:type="dxa"/>
            </w:tcMar>
            <w:vAlign w:val="center"/>
          </w:tcPr>
          <w:p w14:paraId="51663118" w14:textId="77777777" w:rsidR="000A512D" w:rsidRDefault="000A512D">
            <w:pPr>
              <w:spacing w:after="0"/>
              <w:ind w:left="135"/>
            </w:pPr>
          </w:p>
        </w:tc>
        <w:tc>
          <w:tcPr>
            <w:tcW w:w="1911" w:type="dxa"/>
            <w:tcMar>
              <w:top w:w="50" w:type="dxa"/>
              <w:left w:w="100" w:type="dxa"/>
            </w:tcMar>
            <w:vAlign w:val="center"/>
          </w:tcPr>
          <w:p w14:paraId="58764F4B" w14:textId="77777777" w:rsidR="000A512D" w:rsidRDefault="00000000">
            <w:pPr>
              <w:spacing w:after="0"/>
              <w:ind w:left="135"/>
            </w:pPr>
            <w:hyperlink r:id="rId65">
              <w:r>
                <w:rPr>
                  <w:rFonts w:ascii="Times New Roman" w:hAnsi="Times New Roman"/>
                  <w:color w:val="0000FF"/>
                  <w:u w:val="single"/>
                </w:rPr>
                <w:t>https://m.edsoo.ru/e1e333aa</w:t>
              </w:r>
            </w:hyperlink>
          </w:p>
        </w:tc>
      </w:tr>
      <w:tr w:rsidR="000A512D" w14:paraId="2B916B3A" w14:textId="77777777">
        <w:trPr>
          <w:trHeight w:val="144"/>
          <w:tblCellSpacing w:w="0" w:type="dxa"/>
        </w:trPr>
        <w:tc>
          <w:tcPr>
            <w:tcW w:w="345" w:type="dxa"/>
            <w:tcMar>
              <w:top w:w="50" w:type="dxa"/>
              <w:left w:w="100" w:type="dxa"/>
            </w:tcMar>
            <w:vAlign w:val="center"/>
          </w:tcPr>
          <w:p w14:paraId="440CE431" w14:textId="77777777" w:rsidR="000A512D" w:rsidRDefault="00000000">
            <w:pPr>
              <w:spacing w:after="0"/>
            </w:pPr>
            <w:r>
              <w:rPr>
                <w:rFonts w:ascii="Times New Roman" w:hAnsi="Times New Roman"/>
                <w:color w:val="000000"/>
                <w:sz w:val="24"/>
              </w:rPr>
              <w:t>27</w:t>
            </w:r>
          </w:p>
        </w:tc>
        <w:tc>
          <w:tcPr>
            <w:tcW w:w="3696" w:type="dxa"/>
            <w:tcMar>
              <w:top w:w="50" w:type="dxa"/>
              <w:left w:w="100" w:type="dxa"/>
            </w:tcMar>
            <w:vAlign w:val="center"/>
          </w:tcPr>
          <w:p w14:paraId="3D9AFBF9" w14:textId="77777777" w:rsidR="000A512D" w:rsidRDefault="00000000">
            <w:pPr>
              <w:spacing w:after="0"/>
              <w:ind w:left="135"/>
            </w:pPr>
            <w:r w:rsidRPr="00511472">
              <w:rPr>
                <w:rFonts w:ascii="Times New Roman" w:hAnsi="Times New Roman"/>
                <w:color w:val="000000"/>
                <w:sz w:val="24"/>
                <w:lang w:val="ru-RU"/>
              </w:rPr>
              <w:t xml:space="preserve">Роль и место России в мировой политике, экономике, человеческом потенциале.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интеграции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сообщество</w:t>
            </w:r>
            <w:proofErr w:type="spellEnd"/>
          </w:p>
        </w:tc>
        <w:tc>
          <w:tcPr>
            <w:tcW w:w="774" w:type="dxa"/>
            <w:tcMar>
              <w:top w:w="50" w:type="dxa"/>
              <w:left w:w="100" w:type="dxa"/>
            </w:tcMar>
            <w:vAlign w:val="center"/>
          </w:tcPr>
          <w:p w14:paraId="7DC166EE" w14:textId="77777777" w:rsidR="000A512D" w:rsidRDefault="0000000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F96B2BE" w14:textId="77777777" w:rsidR="000A512D" w:rsidRDefault="000A512D">
            <w:pPr>
              <w:spacing w:after="0"/>
              <w:ind w:left="135"/>
              <w:jc w:val="center"/>
            </w:pPr>
          </w:p>
        </w:tc>
        <w:tc>
          <w:tcPr>
            <w:tcW w:w="1567" w:type="dxa"/>
            <w:tcMar>
              <w:top w:w="50" w:type="dxa"/>
              <w:left w:w="100" w:type="dxa"/>
            </w:tcMar>
            <w:vAlign w:val="center"/>
          </w:tcPr>
          <w:p w14:paraId="53540DA5" w14:textId="77777777" w:rsidR="000A512D" w:rsidRDefault="000A512D">
            <w:pPr>
              <w:spacing w:after="0"/>
              <w:ind w:left="135"/>
              <w:jc w:val="center"/>
            </w:pPr>
          </w:p>
        </w:tc>
        <w:tc>
          <w:tcPr>
            <w:tcW w:w="1102" w:type="dxa"/>
            <w:tcMar>
              <w:top w:w="50" w:type="dxa"/>
              <w:left w:w="100" w:type="dxa"/>
            </w:tcMar>
            <w:vAlign w:val="center"/>
          </w:tcPr>
          <w:p w14:paraId="5A9C5F10" w14:textId="77777777" w:rsidR="000A512D" w:rsidRDefault="000A512D">
            <w:pPr>
              <w:spacing w:after="0"/>
              <w:ind w:left="135"/>
            </w:pPr>
          </w:p>
        </w:tc>
        <w:tc>
          <w:tcPr>
            <w:tcW w:w="1911" w:type="dxa"/>
            <w:tcMar>
              <w:top w:w="50" w:type="dxa"/>
              <w:left w:w="100" w:type="dxa"/>
            </w:tcMar>
            <w:vAlign w:val="center"/>
          </w:tcPr>
          <w:p w14:paraId="3BF7C6C6" w14:textId="77777777" w:rsidR="000A512D" w:rsidRDefault="00000000">
            <w:pPr>
              <w:spacing w:after="0"/>
              <w:ind w:left="135"/>
            </w:pPr>
            <w:hyperlink r:id="rId66">
              <w:r>
                <w:rPr>
                  <w:rFonts w:ascii="Times New Roman" w:hAnsi="Times New Roman"/>
                  <w:color w:val="0000FF"/>
                  <w:u w:val="single"/>
                </w:rPr>
                <w:t>https://m.edsoo.ru/c8de21f5</w:t>
              </w:r>
            </w:hyperlink>
          </w:p>
        </w:tc>
      </w:tr>
      <w:tr w:rsidR="000A512D" w14:paraId="0DC8329F" w14:textId="77777777">
        <w:trPr>
          <w:trHeight w:val="144"/>
          <w:tblCellSpacing w:w="0" w:type="dxa"/>
        </w:trPr>
        <w:tc>
          <w:tcPr>
            <w:tcW w:w="345" w:type="dxa"/>
            <w:tcMar>
              <w:top w:w="50" w:type="dxa"/>
              <w:left w:w="100" w:type="dxa"/>
            </w:tcMar>
            <w:vAlign w:val="center"/>
          </w:tcPr>
          <w:p w14:paraId="04CB6CFC" w14:textId="77777777" w:rsidR="000A512D" w:rsidRDefault="00000000">
            <w:pPr>
              <w:spacing w:after="0"/>
            </w:pPr>
            <w:r>
              <w:rPr>
                <w:rFonts w:ascii="Times New Roman" w:hAnsi="Times New Roman"/>
                <w:color w:val="000000"/>
                <w:sz w:val="24"/>
              </w:rPr>
              <w:t>28</w:t>
            </w:r>
          </w:p>
        </w:tc>
        <w:tc>
          <w:tcPr>
            <w:tcW w:w="3696" w:type="dxa"/>
            <w:tcMar>
              <w:top w:w="50" w:type="dxa"/>
              <w:left w:w="100" w:type="dxa"/>
            </w:tcMar>
            <w:vAlign w:val="center"/>
          </w:tcPr>
          <w:p w14:paraId="0B20BC04" w14:textId="77777777" w:rsidR="000A512D" w:rsidRPr="00511472" w:rsidRDefault="00000000">
            <w:pPr>
              <w:spacing w:after="0"/>
              <w:ind w:left="135"/>
              <w:rPr>
                <w:lang w:val="ru-RU"/>
              </w:rPr>
            </w:pPr>
            <w:r w:rsidRPr="00511472">
              <w:rPr>
                <w:rFonts w:ascii="Times New Roman" w:hAnsi="Times New Roman"/>
                <w:color w:val="000000"/>
                <w:sz w:val="24"/>
                <w:lang w:val="ru-RU"/>
              </w:rPr>
              <w:t>Географические аспекты решения внешнеэкономических и внешнеполитических задач развития экономики России</w:t>
            </w:r>
          </w:p>
        </w:tc>
        <w:tc>
          <w:tcPr>
            <w:tcW w:w="774" w:type="dxa"/>
            <w:tcMar>
              <w:top w:w="50" w:type="dxa"/>
              <w:left w:w="100" w:type="dxa"/>
            </w:tcMar>
            <w:vAlign w:val="center"/>
          </w:tcPr>
          <w:p w14:paraId="01D9AF56"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282D78" w14:textId="77777777" w:rsidR="000A512D" w:rsidRDefault="000A512D">
            <w:pPr>
              <w:spacing w:after="0"/>
              <w:ind w:left="135"/>
              <w:jc w:val="center"/>
            </w:pPr>
          </w:p>
        </w:tc>
        <w:tc>
          <w:tcPr>
            <w:tcW w:w="1567" w:type="dxa"/>
            <w:tcMar>
              <w:top w:w="50" w:type="dxa"/>
              <w:left w:w="100" w:type="dxa"/>
            </w:tcMar>
            <w:vAlign w:val="center"/>
          </w:tcPr>
          <w:p w14:paraId="7B65030C" w14:textId="77777777" w:rsidR="000A512D" w:rsidRDefault="000A512D">
            <w:pPr>
              <w:spacing w:after="0"/>
              <w:ind w:left="135"/>
              <w:jc w:val="center"/>
            </w:pPr>
          </w:p>
        </w:tc>
        <w:tc>
          <w:tcPr>
            <w:tcW w:w="1102" w:type="dxa"/>
            <w:tcMar>
              <w:top w:w="50" w:type="dxa"/>
              <w:left w:w="100" w:type="dxa"/>
            </w:tcMar>
            <w:vAlign w:val="center"/>
          </w:tcPr>
          <w:p w14:paraId="6D32EBE0" w14:textId="77777777" w:rsidR="000A512D" w:rsidRDefault="000A512D">
            <w:pPr>
              <w:spacing w:after="0"/>
              <w:ind w:left="135"/>
            </w:pPr>
          </w:p>
        </w:tc>
        <w:tc>
          <w:tcPr>
            <w:tcW w:w="1911" w:type="dxa"/>
            <w:tcMar>
              <w:top w:w="50" w:type="dxa"/>
              <w:left w:w="100" w:type="dxa"/>
            </w:tcMar>
            <w:vAlign w:val="center"/>
          </w:tcPr>
          <w:p w14:paraId="558FEEC7" w14:textId="77777777" w:rsidR="000A512D" w:rsidRDefault="00000000">
            <w:pPr>
              <w:spacing w:after="0"/>
              <w:ind w:left="135"/>
            </w:pPr>
            <w:hyperlink r:id="rId67">
              <w:r>
                <w:rPr>
                  <w:rFonts w:ascii="Times New Roman" w:hAnsi="Times New Roman"/>
                  <w:color w:val="0000FF"/>
                  <w:u w:val="single"/>
                </w:rPr>
                <w:t>https://m.edsoo.ru/98fab914</w:t>
              </w:r>
            </w:hyperlink>
          </w:p>
        </w:tc>
      </w:tr>
      <w:tr w:rsidR="000A512D" w14:paraId="615C6754" w14:textId="77777777">
        <w:trPr>
          <w:trHeight w:val="144"/>
          <w:tblCellSpacing w:w="0" w:type="dxa"/>
        </w:trPr>
        <w:tc>
          <w:tcPr>
            <w:tcW w:w="345" w:type="dxa"/>
            <w:tcMar>
              <w:top w:w="50" w:type="dxa"/>
              <w:left w:w="100" w:type="dxa"/>
            </w:tcMar>
            <w:vAlign w:val="center"/>
          </w:tcPr>
          <w:p w14:paraId="544AA792" w14:textId="77777777" w:rsidR="000A512D" w:rsidRDefault="00000000">
            <w:pPr>
              <w:spacing w:after="0"/>
            </w:pPr>
            <w:r>
              <w:rPr>
                <w:rFonts w:ascii="Times New Roman" w:hAnsi="Times New Roman"/>
                <w:color w:val="000000"/>
                <w:sz w:val="24"/>
              </w:rPr>
              <w:t>29</w:t>
            </w:r>
          </w:p>
        </w:tc>
        <w:tc>
          <w:tcPr>
            <w:tcW w:w="3696" w:type="dxa"/>
            <w:tcMar>
              <w:top w:w="50" w:type="dxa"/>
              <w:left w:w="100" w:type="dxa"/>
            </w:tcMar>
            <w:vAlign w:val="center"/>
          </w:tcPr>
          <w:p w14:paraId="4F0B7384" w14:textId="77777777" w:rsidR="000A512D" w:rsidRPr="00511472" w:rsidRDefault="00000000">
            <w:pPr>
              <w:spacing w:after="0"/>
              <w:ind w:left="135"/>
              <w:rPr>
                <w:lang w:val="ru-RU"/>
              </w:rPr>
            </w:pPr>
            <w:r w:rsidRPr="00511472">
              <w:rPr>
                <w:rFonts w:ascii="Times New Roman" w:hAnsi="Times New Roman"/>
                <w:color w:val="000000"/>
                <w:sz w:val="24"/>
                <w:lang w:val="ru-RU"/>
              </w:rPr>
              <w:t xml:space="preserve">Практическая работа по теме </w:t>
            </w:r>
            <w:r w:rsidRPr="00511472">
              <w:rPr>
                <w:rFonts w:ascii="Times New Roman" w:hAnsi="Times New Roman"/>
                <w:color w:val="000000"/>
                <w:sz w:val="24"/>
                <w:lang w:val="ru-RU"/>
              </w:rPr>
              <w:lastRenderedPageBreak/>
              <w:t>"Изменение направления международных экономических связей России в новых геоэкономических и геополитических условиях"</w:t>
            </w:r>
          </w:p>
        </w:tc>
        <w:tc>
          <w:tcPr>
            <w:tcW w:w="774" w:type="dxa"/>
            <w:tcMar>
              <w:top w:w="50" w:type="dxa"/>
              <w:left w:w="100" w:type="dxa"/>
            </w:tcMar>
            <w:vAlign w:val="center"/>
          </w:tcPr>
          <w:p w14:paraId="055B62E0" w14:textId="77777777" w:rsidR="000A512D" w:rsidRDefault="00000000">
            <w:pPr>
              <w:spacing w:after="0"/>
              <w:ind w:left="135"/>
              <w:jc w:val="center"/>
            </w:pPr>
            <w:r w:rsidRPr="0051147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14:paraId="1DECEFA3" w14:textId="77777777" w:rsidR="000A512D" w:rsidRDefault="000A512D">
            <w:pPr>
              <w:spacing w:after="0"/>
              <w:ind w:left="135"/>
              <w:jc w:val="center"/>
            </w:pPr>
          </w:p>
        </w:tc>
        <w:tc>
          <w:tcPr>
            <w:tcW w:w="1567" w:type="dxa"/>
            <w:tcMar>
              <w:top w:w="50" w:type="dxa"/>
              <w:left w:w="100" w:type="dxa"/>
            </w:tcMar>
            <w:vAlign w:val="center"/>
          </w:tcPr>
          <w:p w14:paraId="25B205E6" w14:textId="77777777" w:rsidR="000A512D" w:rsidRDefault="00000000">
            <w:pPr>
              <w:spacing w:after="0"/>
              <w:ind w:left="135"/>
              <w:jc w:val="center"/>
            </w:pPr>
            <w:r>
              <w:rPr>
                <w:rFonts w:ascii="Times New Roman" w:hAnsi="Times New Roman"/>
                <w:color w:val="000000"/>
                <w:sz w:val="24"/>
              </w:rPr>
              <w:t xml:space="preserve"> 1 </w:t>
            </w:r>
          </w:p>
        </w:tc>
        <w:tc>
          <w:tcPr>
            <w:tcW w:w="1102" w:type="dxa"/>
            <w:tcMar>
              <w:top w:w="50" w:type="dxa"/>
              <w:left w:w="100" w:type="dxa"/>
            </w:tcMar>
            <w:vAlign w:val="center"/>
          </w:tcPr>
          <w:p w14:paraId="39991F8C" w14:textId="77777777" w:rsidR="000A512D" w:rsidRDefault="000A512D">
            <w:pPr>
              <w:spacing w:after="0"/>
              <w:ind w:left="135"/>
            </w:pPr>
          </w:p>
        </w:tc>
        <w:tc>
          <w:tcPr>
            <w:tcW w:w="1911" w:type="dxa"/>
            <w:tcMar>
              <w:top w:w="50" w:type="dxa"/>
              <w:left w:w="100" w:type="dxa"/>
            </w:tcMar>
            <w:vAlign w:val="center"/>
          </w:tcPr>
          <w:p w14:paraId="425C1347" w14:textId="77777777" w:rsidR="000A512D" w:rsidRDefault="00000000">
            <w:pPr>
              <w:spacing w:after="0"/>
              <w:ind w:left="135"/>
            </w:pPr>
            <w:hyperlink r:id="rId68">
              <w:r>
                <w:rPr>
                  <w:rFonts w:ascii="Times New Roman" w:hAnsi="Times New Roman"/>
                  <w:color w:val="0000FF"/>
                  <w:u w:val="single"/>
                </w:rPr>
                <w:t>https://m.edsoo.ru/3dcf1ebc</w:t>
              </w:r>
            </w:hyperlink>
          </w:p>
        </w:tc>
      </w:tr>
      <w:tr w:rsidR="000A512D" w14:paraId="28BD5F4F" w14:textId="77777777">
        <w:trPr>
          <w:trHeight w:val="144"/>
          <w:tblCellSpacing w:w="0" w:type="dxa"/>
        </w:trPr>
        <w:tc>
          <w:tcPr>
            <w:tcW w:w="345" w:type="dxa"/>
            <w:tcMar>
              <w:top w:w="50" w:type="dxa"/>
              <w:left w:w="100" w:type="dxa"/>
            </w:tcMar>
            <w:vAlign w:val="center"/>
          </w:tcPr>
          <w:p w14:paraId="30F4E7DE" w14:textId="77777777" w:rsidR="000A512D" w:rsidRDefault="00000000">
            <w:pPr>
              <w:spacing w:after="0"/>
            </w:pPr>
            <w:r>
              <w:rPr>
                <w:rFonts w:ascii="Times New Roman" w:hAnsi="Times New Roman"/>
                <w:color w:val="000000"/>
                <w:sz w:val="24"/>
              </w:rPr>
              <w:t>30</w:t>
            </w:r>
          </w:p>
        </w:tc>
        <w:tc>
          <w:tcPr>
            <w:tcW w:w="3696" w:type="dxa"/>
            <w:tcMar>
              <w:top w:w="50" w:type="dxa"/>
              <w:left w:w="100" w:type="dxa"/>
            </w:tcMar>
            <w:vAlign w:val="center"/>
          </w:tcPr>
          <w:p w14:paraId="3E700E22" w14:textId="77777777" w:rsidR="000A512D" w:rsidRPr="00511472" w:rsidRDefault="00000000">
            <w:pPr>
              <w:spacing w:after="0"/>
              <w:ind w:left="135"/>
              <w:rPr>
                <w:lang w:val="ru-RU"/>
              </w:rPr>
            </w:pPr>
            <w:r w:rsidRPr="00511472">
              <w:rPr>
                <w:rFonts w:ascii="Times New Roman" w:hAnsi="Times New Roman"/>
                <w:color w:val="000000"/>
                <w:sz w:val="24"/>
                <w:lang w:val="ru-RU"/>
              </w:rPr>
              <w:t>Группы глобальных проблем. Геополитические проблемы</w:t>
            </w:r>
          </w:p>
        </w:tc>
        <w:tc>
          <w:tcPr>
            <w:tcW w:w="774" w:type="dxa"/>
            <w:tcMar>
              <w:top w:w="50" w:type="dxa"/>
              <w:left w:w="100" w:type="dxa"/>
            </w:tcMar>
            <w:vAlign w:val="center"/>
          </w:tcPr>
          <w:p w14:paraId="6BDB0A10"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1DEE3D" w14:textId="77777777" w:rsidR="000A512D" w:rsidRDefault="000A512D">
            <w:pPr>
              <w:spacing w:after="0"/>
              <w:ind w:left="135"/>
              <w:jc w:val="center"/>
            </w:pPr>
          </w:p>
        </w:tc>
        <w:tc>
          <w:tcPr>
            <w:tcW w:w="1567" w:type="dxa"/>
            <w:tcMar>
              <w:top w:w="50" w:type="dxa"/>
              <w:left w:w="100" w:type="dxa"/>
            </w:tcMar>
            <w:vAlign w:val="center"/>
          </w:tcPr>
          <w:p w14:paraId="10497FB1" w14:textId="77777777" w:rsidR="000A512D" w:rsidRDefault="000A512D">
            <w:pPr>
              <w:spacing w:after="0"/>
              <w:ind w:left="135"/>
              <w:jc w:val="center"/>
            </w:pPr>
          </w:p>
        </w:tc>
        <w:tc>
          <w:tcPr>
            <w:tcW w:w="1102" w:type="dxa"/>
            <w:tcMar>
              <w:top w:w="50" w:type="dxa"/>
              <w:left w:w="100" w:type="dxa"/>
            </w:tcMar>
            <w:vAlign w:val="center"/>
          </w:tcPr>
          <w:p w14:paraId="6EB4617F" w14:textId="77777777" w:rsidR="000A512D" w:rsidRDefault="000A512D">
            <w:pPr>
              <w:spacing w:after="0"/>
              <w:ind w:left="135"/>
            </w:pPr>
          </w:p>
        </w:tc>
        <w:tc>
          <w:tcPr>
            <w:tcW w:w="1911" w:type="dxa"/>
            <w:tcMar>
              <w:top w:w="50" w:type="dxa"/>
              <w:left w:w="100" w:type="dxa"/>
            </w:tcMar>
            <w:vAlign w:val="center"/>
          </w:tcPr>
          <w:p w14:paraId="190D27D2" w14:textId="77777777" w:rsidR="000A512D" w:rsidRDefault="00000000">
            <w:pPr>
              <w:spacing w:after="0"/>
              <w:ind w:left="135"/>
            </w:pPr>
            <w:hyperlink r:id="rId69">
              <w:r>
                <w:rPr>
                  <w:rFonts w:ascii="Times New Roman" w:hAnsi="Times New Roman"/>
                  <w:color w:val="0000FF"/>
                  <w:u w:val="single"/>
                </w:rPr>
                <w:t>https://m.edsoo.ru/2ff1794c</w:t>
              </w:r>
            </w:hyperlink>
          </w:p>
        </w:tc>
      </w:tr>
      <w:tr w:rsidR="000A512D" w14:paraId="0DD60AA5" w14:textId="77777777">
        <w:trPr>
          <w:trHeight w:val="144"/>
          <w:tblCellSpacing w:w="0" w:type="dxa"/>
        </w:trPr>
        <w:tc>
          <w:tcPr>
            <w:tcW w:w="345" w:type="dxa"/>
            <w:tcMar>
              <w:top w:w="50" w:type="dxa"/>
              <w:left w:w="100" w:type="dxa"/>
            </w:tcMar>
            <w:vAlign w:val="center"/>
          </w:tcPr>
          <w:p w14:paraId="03FE2023" w14:textId="77777777" w:rsidR="000A512D" w:rsidRDefault="00000000">
            <w:pPr>
              <w:spacing w:after="0"/>
            </w:pPr>
            <w:r>
              <w:rPr>
                <w:rFonts w:ascii="Times New Roman" w:hAnsi="Times New Roman"/>
                <w:color w:val="000000"/>
                <w:sz w:val="24"/>
              </w:rPr>
              <w:t>31</w:t>
            </w:r>
          </w:p>
        </w:tc>
        <w:tc>
          <w:tcPr>
            <w:tcW w:w="3696" w:type="dxa"/>
            <w:tcMar>
              <w:top w:w="50" w:type="dxa"/>
              <w:left w:w="100" w:type="dxa"/>
            </w:tcMar>
            <w:vAlign w:val="center"/>
          </w:tcPr>
          <w:p w14:paraId="4723884D" w14:textId="77777777" w:rsidR="000A512D" w:rsidRPr="00511472" w:rsidRDefault="00000000">
            <w:pPr>
              <w:spacing w:after="0"/>
              <w:ind w:left="135"/>
              <w:rPr>
                <w:lang w:val="ru-RU"/>
              </w:rPr>
            </w:pPr>
            <w:r w:rsidRPr="00511472">
              <w:rPr>
                <w:rFonts w:ascii="Times New Roman" w:hAnsi="Times New Roman"/>
                <w:color w:val="000000"/>
                <w:sz w:val="24"/>
                <w:lang w:val="ru-RU"/>
              </w:rPr>
              <w:t>Геоэкология — фокус глобальных проблем человечества</w:t>
            </w:r>
          </w:p>
        </w:tc>
        <w:tc>
          <w:tcPr>
            <w:tcW w:w="774" w:type="dxa"/>
            <w:tcMar>
              <w:top w:w="50" w:type="dxa"/>
              <w:left w:w="100" w:type="dxa"/>
            </w:tcMar>
            <w:vAlign w:val="center"/>
          </w:tcPr>
          <w:p w14:paraId="3930C48B"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EF0E8C8" w14:textId="77777777" w:rsidR="000A512D" w:rsidRDefault="000A512D">
            <w:pPr>
              <w:spacing w:after="0"/>
              <w:ind w:left="135"/>
              <w:jc w:val="center"/>
            </w:pPr>
          </w:p>
        </w:tc>
        <w:tc>
          <w:tcPr>
            <w:tcW w:w="1567" w:type="dxa"/>
            <w:tcMar>
              <w:top w:w="50" w:type="dxa"/>
              <w:left w:w="100" w:type="dxa"/>
            </w:tcMar>
            <w:vAlign w:val="center"/>
          </w:tcPr>
          <w:p w14:paraId="1B1F03CB" w14:textId="77777777" w:rsidR="000A512D" w:rsidRDefault="000A512D">
            <w:pPr>
              <w:spacing w:after="0"/>
              <w:ind w:left="135"/>
              <w:jc w:val="center"/>
            </w:pPr>
          </w:p>
        </w:tc>
        <w:tc>
          <w:tcPr>
            <w:tcW w:w="1102" w:type="dxa"/>
            <w:tcMar>
              <w:top w:w="50" w:type="dxa"/>
              <w:left w:w="100" w:type="dxa"/>
            </w:tcMar>
            <w:vAlign w:val="center"/>
          </w:tcPr>
          <w:p w14:paraId="0FE152FF" w14:textId="77777777" w:rsidR="000A512D" w:rsidRDefault="000A512D">
            <w:pPr>
              <w:spacing w:after="0"/>
              <w:ind w:left="135"/>
            </w:pPr>
          </w:p>
        </w:tc>
        <w:tc>
          <w:tcPr>
            <w:tcW w:w="1911" w:type="dxa"/>
            <w:tcMar>
              <w:top w:w="50" w:type="dxa"/>
              <w:left w:w="100" w:type="dxa"/>
            </w:tcMar>
            <w:vAlign w:val="center"/>
          </w:tcPr>
          <w:p w14:paraId="5239C8B8" w14:textId="77777777" w:rsidR="000A512D" w:rsidRDefault="00000000">
            <w:pPr>
              <w:spacing w:after="0"/>
              <w:ind w:left="135"/>
            </w:pPr>
            <w:hyperlink r:id="rId70">
              <w:r>
                <w:rPr>
                  <w:rFonts w:ascii="Times New Roman" w:hAnsi="Times New Roman"/>
                  <w:color w:val="0000FF"/>
                  <w:u w:val="single"/>
                </w:rPr>
                <w:t>https://m.edsoo.ru/ee493b92</w:t>
              </w:r>
            </w:hyperlink>
          </w:p>
        </w:tc>
      </w:tr>
      <w:tr w:rsidR="000A512D" w14:paraId="645B0571" w14:textId="77777777">
        <w:trPr>
          <w:trHeight w:val="144"/>
          <w:tblCellSpacing w:w="0" w:type="dxa"/>
        </w:trPr>
        <w:tc>
          <w:tcPr>
            <w:tcW w:w="345" w:type="dxa"/>
            <w:tcMar>
              <w:top w:w="50" w:type="dxa"/>
              <w:left w:w="100" w:type="dxa"/>
            </w:tcMar>
            <w:vAlign w:val="center"/>
          </w:tcPr>
          <w:p w14:paraId="67632093" w14:textId="77777777" w:rsidR="000A512D" w:rsidRDefault="00000000">
            <w:pPr>
              <w:spacing w:after="0"/>
            </w:pPr>
            <w:r>
              <w:rPr>
                <w:rFonts w:ascii="Times New Roman" w:hAnsi="Times New Roman"/>
                <w:color w:val="000000"/>
                <w:sz w:val="24"/>
              </w:rPr>
              <w:t>32</w:t>
            </w:r>
          </w:p>
        </w:tc>
        <w:tc>
          <w:tcPr>
            <w:tcW w:w="3696" w:type="dxa"/>
            <w:tcMar>
              <w:top w:w="50" w:type="dxa"/>
              <w:left w:w="100" w:type="dxa"/>
            </w:tcMar>
            <w:vAlign w:val="center"/>
          </w:tcPr>
          <w:p w14:paraId="60E58FED" w14:textId="77777777" w:rsidR="000A512D" w:rsidRPr="00511472" w:rsidRDefault="00000000">
            <w:pPr>
              <w:spacing w:after="0"/>
              <w:ind w:left="135"/>
              <w:rPr>
                <w:lang w:val="ru-RU"/>
              </w:rPr>
            </w:pPr>
            <w:r w:rsidRPr="0051147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c>
          <w:tcPr>
            <w:tcW w:w="774" w:type="dxa"/>
            <w:tcMar>
              <w:top w:w="50" w:type="dxa"/>
              <w:left w:w="100" w:type="dxa"/>
            </w:tcMar>
            <w:vAlign w:val="center"/>
          </w:tcPr>
          <w:p w14:paraId="61CF5FD8"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B9CDF1F" w14:textId="77777777" w:rsidR="000A512D" w:rsidRDefault="000A512D">
            <w:pPr>
              <w:spacing w:after="0"/>
              <w:ind w:left="135"/>
              <w:jc w:val="center"/>
            </w:pPr>
          </w:p>
        </w:tc>
        <w:tc>
          <w:tcPr>
            <w:tcW w:w="1567" w:type="dxa"/>
            <w:tcMar>
              <w:top w:w="50" w:type="dxa"/>
              <w:left w:w="100" w:type="dxa"/>
            </w:tcMar>
            <w:vAlign w:val="center"/>
          </w:tcPr>
          <w:p w14:paraId="7C28998D" w14:textId="77777777" w:rsidR="000A512D" w:rsidRDefault="000A512D">
            <w:pPr>
              <w:spacing w:after="0"/>
              <w:ind w:left="135"/>
              <w:jc w:val="center"/>
            </w:pPr>
          </w:p>
        </w:tc>
        <w:tc>
          <w:tcPr>
            <w:tcW w:w="1102" w:type="dxa"/>
            <w:tcMar>
              <w:top w:w="50" w:type="dxa"/>
              <w:left w:w="100" w:type="dxa"/>
            </w:tcMar>
            <w:vAlign w:val="center"/>
          </w:tcPr>
          <w:p w14:paraId="3C97A8A4" w14:textId="77777777" w:rsidR="000A512D" w:rsidRDefault="000A512D">
            <w:pPr>
              <w:spacing w:after="0"/>
              <w:ind w:left="135"/>
            </w:pPr>
          </w:p>
        </w:tc>
        <w:tc>
          <w:tcPr>
            <w:tcW w:w="1911" w:type="dxa"/>
            <w:tcMar>
              <w:top w:w="50" w:type="dxa"/>
              <w:left w:w="100" w:type="dxa"/>
            </w:tcMar>
            <w:vAlign w:val="center"/>
          </w:tcPr>
          <w:p w14:paraId="212D5D25" w14:textId="77777777" w:rsidR="000A512D" w:rsidRDefault="00000000">
            <w:pPr>
              <w:spacing w:after="0"/>
              <w:ind w:left="135"/>
            </w:pPr>
            <w:hyperlink r:id="rId71">
              <w:r>
                <w:rPr>
                  <w:rFonts w:ascii="Times New Roman" w:hAnsi="Times New Roman"/>
                  <w:color w:val="0000FF"/>
                  <w:u w:val="single"/>
                </w:rPr>
                <w:t>https://m.edsoo.ru/d7923dd3</w:t>
              </w:r>
            </w:hyperlink>
          </w:p>
        </w:tc>
      </w:tr>
      <w:tr w:rsidR="000A512D" w14:paraId="6BB267F6" w14:textId="77777777">
        <w:trPr>
          <w:trHeight w:val="144"/>
          <w:tblCellSpacing w:w="0" w:type="dxa"/>
        </w:trPr>
        <w:tc>
          <w:tcPr>
            <w:tcW w:w="345" w:type="dxa"/>
            <w:tcMar>
              <w:top w:w="50" w:type="dxa"/>
              <w:left w:w="100" w:type="dxa"/>
            </w:tcMar>
            <w:vAlign w:val="center"/>
          </w:tcPr>
          <w:p w14:paraId="12ECB850" w14:textId="77777777" w:rsidR="000A512D" w:rsidRDefault="00000000">
            <w:pPr>
              <w:spacing w:after="0"/>
            </w:pPr>
            <w:r>
              <w:rPr>
                <w:rFonts w:ascii="Times New Roman" w:hAnsi="Times New Roman"/>
                <w:color w:val="000000"/>
                <w:sz w:val="24"/>
              </w:rPr>
              <w:t>33</w:t>
            </w:r>
          </w:p>
        </w:tc>
        <w:tc>
          <w:tcPr>
            <w:tcW w:w="3696" w:type="dxa"/>
            <w:tcMar>
              <w:top w:w="50" w:type="dxa"/>
              <w:left w:w="100" w:type="dxa"/>
            </w:tcMar>
            <w:vAlign w:val="center"/>
          </w:tcPr>
          <w:p w14:paraId="1E679CFF" w14:textId="77777777" w:rsidR="000A512D" w:rsidRPr="00511472" w:rsidRDefault="00000000">
            <w:pPr>
              <w:spacing w:after="0"/>
              <w:ind w:left="135"/>
              <w:rPr>
                <w:lang w:val="ru-RU"/>
              </w:rPr>
            </w:pPr>
            <w:r w:rsidRPr="00511472">
              <w:rPr>
                <w:rFonts w:ascii="Times New Roman" w:hAnsi="Times New Roman"/>
                <w:color w:val="000000"/>
                <w:sz w:val="24"/>
                <w:lang w:val="ru-RU"/>
              </w:rPr>
              <w:t>Взаимосвязь глобальных проблем и проблем народонаселения. Возможные пути решения. Роль России в их решении. Практическая работа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w:t>
            </w:r>
          </w:p>
        </w:tc>
        <w:tc>
          <w:tcPr>
            <w:tcW w:w="774" w:type="dxa"/>
            <w:tcMar>
              <w:top w:w="50" w:type="dxa"/>
              <w:left w:w="100" w:type="dxa"/>
            </w:tcMar>
            <w:vAlign w:val="center"/>
          </w:tcPr>
          <w:p w14:paraId="07FEA481"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F98F60" w14:textId="77777777" w:rsidR="000A512D" w:rsidRDefault="000A512D">
            <w:pPr>
              <w:spacing w:after="0"/>
              <w:ind w:left="135"/>
              <w:jc w:val="center"/>
            </w:pPr>
          </w:p>
        </w:tc>
        <w:tc>
          <w:tcPr>
            <w:tcW w:w="1567" w:type="dxa"/>
            <w:tcMar>
              <w:top w:w="50" w:type="dxa"/>
              <w:left w:w="100" w:type="dxa"/>
            </w:tcMar>
            <w:vAlign w:val="center"/>
          </w:tcPr>
          <w:p w14:paraId="56FE3DA6" w14:textId="77777777" w:rsidR="000A512D" w:rsidRDefault="00000000">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14:paraId="728FF918" w14:textId="77777777" w:rsidR="000A512D" w:rsidRDefault="000A512D">
            <w:pPr>
              <w:spacing w:after="0"/>
              <w:ind w:left="135"/>
            </w:pPr>
          </w:p>
        </w:tc>
        <w:tc>
          <w:tcPr>
            <w:tcW w:w="1911" w:type="dxa"/>
            <w:tcMar>
              <w:top w:w="50" w:type="dxa"/>
              <w:left w:w="100" w:type="dxa"/>
            </w:tcMar>
            <w:vAlign w:val="center"/>
          </w:tcPr>
          <w:p w14:paraId="18540E39" w14:textId="77777777" w:rsidR="000A512D" w:rsidRDefault="00000000">
            <w:pPr>
              <w:spacing w:after="0"/>
              <w:ind w:left="135"/>
            </w:pPr>
            <w:hyperlink r:id="rId72">
              <w:r>
                <w:rPr>
                  <w:rFonts w:ascii="Times New Roman" w:hAnsi="Times New Roman"/>
                  <w:color w:val="0000FF"/>
                  <w:u w:val="single"/>
                </w:rPr>
                <w:t>https://m.edsoo.ru/2b495c57</w:t>
              </w:r>
            </w:hyperlink>
          </w:p>
        </w:tc>
      </w:tr>
      <w:tr w:rsidR="000A512D" w14:paraId="38C887A8" w14:textId="77777777">
        <w:trPr>
          <w:trHeight w:val="144"/>
          <w:tblCellSpacing w:w="0" w:type="dxa"/>
        </w:trPr>
        <w:tc>
          <w:tcPr>
            <w:tcW w:w="345" w:type="dxa"/>
            <w:tcMar>
              <w:top w:w="50" w:type="dxa"/>
              <w:left w:w="100" w:type="dxa"/>
            </w:tcMar>
            <w:vAlign w:val="center"/>
          </w:tcPr>
          <w:p w14:paraId="364B3E9B" w14:textId="77777777" w:rsidR="000A512D" w:rsidRDefault="00000000">
            <w:pPr>
              <w:spacing w:after="0"/>
            </w:pPr>
            <w:r>
              <w:rPr>
                <w:rFonts w:ascii="Times New Roman" w:hAnsi="Times New Roman"/>
                <w:color w:val="000000"/>
                <w:sz w:val="24"/>
              </w:rPr>
              <w:t>34</w:t>
            </w:r>
          </w:p>
        </w:tc>
        <w:tc>
          <w:tcPr>
            <w:tcW w:w="3696" w:type="dxa"/>
            <w:tcMar>
              <w:top w:w="50" w:type="dxa"/>
              <w:left w:w="100" w:type="dxa"/>
            </w:tcMar>
            <w:vAlign w:val="center"/>
          </w:tcPr>
          <w:p w14:paraId="7FAD8C0F" w14:textId="77777777" w:rsidR="000A512D" w:rsidRPr="00511472" w:rsidRDefault="00000000">
            <w:pPr>
              <w:spacing w:after="0"/>
              <w:ind w:left="135"/>
              <w:rPr>
                <w:lang w:val="ru-RU"/>
              </w:rPr>
            </w:pPr>
            <w:r w:rsidRPr="00511472">
              <w:rPr>
                <w:rFonts w:ascii="Times New Roman" w:hAnsi="Times New Roman"/>
                <w:color w:val="000000"/>
                <w:sz w:val="24"/>
                <w:lang w:val="ru-RU"/>
              </w:rPr>
              <w:t>Резервный урок. Обобщение по теме: Глобальные проблемы человечества</w:t>
            </w:r>
          </w:p>
        </w:tc>
        <w:tc>
          <w:tcPr>
            <w:tcW w:w="774" w:type="dxa"/>
            <w:tcMar>
              <w:top w:w="50" w:type="dxa"/>
              <w:left w:w="100" w:type="dxa"/>
            </w:tcMar>
            <w:vAlign w:val="center"/>
          </w:tcPr>
          <w:p w14:paraId="3FE30DCA"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94DF6B" w14:textId="77777777" w:rsidR="000A512D" w:rsidRDefault="000A512D">
            <w:pPr>
              <w:spacing w:after="0"/>
              <w:ind w:left="135"/>
              <w:jc w:val="center"/>
            </w:pPr>
          </w:p>
        </w:tc>
        <w:tc>
          <w:tcPr>
            <w:tcW w:w="1567" w:type="dxa"/>
            <w:tcMar>
              <w:top w:w="50" w:type="dxa"/>
              <w:left w:w="100" w:type="dxa"/>
            </w:tcMar>
            <w:vAlign w:val="center"/>
          </w:tcPr>
          <w:p w14:paraId="5E4BC7F6" w14:textId="77777777" w:rsidR="000A512D" w:rsidRDefault="000A512D">
            <w:pPr>
              <w:spacing w:after="0"/>
              <w:ind w:left="135"/>
              <w:jc w:val="center"/>
            </w:pPr>
          </w:p>
        </w:tc>
        <w:tc>
          <w:tcPr>
            <w:tcW w:w="1102" w:type="dxa"/>
            <w:tcMar>
              <w:top w:w="50" w:type="dxa"/>
              <w:left w:w="100" w:type="dxa"/>
            </w:tcMar>
            <w:vAlign w:val="center"/>
          </w:tcPr>
          <w:p w14:paraId="1C431C22" w14:textId="77777777" w:rsidR="000A512D" w:rsidRDefault="000A512D">
            <w:pPr>
              <w:spacing w:after="0"/>
              <w:ind w:left="135"/>
            </w:pPr>
          </w:p>
        </w:tc>
        <w:tc>
          <w:tcPr>
            <w:tcW w:w="1911" w:type="dxa"/>
            <w:tcMar>
              <w:top w:w="50" w:type="dxa"/>
              <w:left w:w="100" w:type="dxa"/>
            </w:tcMar>
            <w:vAlign w:val="center"/>
          </w:tcPr>
          <w:p w14:paraId="559B102E" w14:textId="77777777" w:rsidR="000A512D" w:rsidRDefault="00000000">
            <w:pPr>
              <w:spacing w:after="0"/>
              <w:ind w:left="135"/>
            </w:pPr>
            <w:hyperlink r:id="rId73">
              <w:r>
                <w:rPr>
                  <w:rFonts w:ascii="Times New Roman" w:hAnsi="Times New Roman"/>
                  <w:color w:val="0000FF"/>
                  <w:u w:val="single"/>
                </w:rPr>
                <w:t>https://m.edsoo.ru/d6685fb2</w:t>
              </w:r>
            </w:hyperlink>
          </w:p>
        </w:tc>
      </w:tr>
      <w:tr w:rsidR="000A512D" w14:paraId="1DA391B1" w14:textId="77777777">
        <w:trPr>
          <w:trHeight w:val="144"/>
          <w:tblCellSpacing w:w="0" w:type="dxa"/>
        </w:trPr>
        <w:tc>
          <w:tcPr>
            <w:tcW w:w="0" w:type="auto"/>
            <w:gridSpan w:val="2"/>
            <w:tcMar>
              <w:top w:w="50" w:type="dxa"/>
              <w:left w:w="100" w:type="dxa"/>
            </w:tcMar>
            <w:vAlign w:val="center"/>
          </w:tcPr>
          <w:p w14:paraId="000914CC" w14:textId="77777777" w:rsidR="000A512D" w:rsidRPr="00511472" w:rsidRDefault="00000000">
            <w:pPr>
              <w:spacing w:after="0"/>
              <w:ind w:left="135"/>
              <w:rPr>
                <w:lang w:val="ru-RU"/>
              </w:rPr>
            </w:pPr>
            <w:r w:rsidRPr="00511472">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776F84A3" w14:textId="77777777" w:rsidR="000A512D" w:rsidRDefault="00000000">
            <w:pPr>
              <w:spacing w:after="0"/>
              <w:ind w:left="135"/>
              <w:jc w:val="center"/>
            </w:pPr>
            <w:r w:rsidRPr="0051147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14:paraId="0C4059B4" w14:textId="77777777" w:rsidR="000A512D" w:rsidRDefault="00000000">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14:paraId="1BBE12A7" w14:textId="77777777" w:rsidR="000A512D" w:rsidRDefault="00000000">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14:paraId="65DE5659" w14:textId="77777777" w:rsidR="000A512D" w:rsidRDefault="000A512D"/>
        </w:tc>
      </w:tr>
    </w:tbl>
    <w:p w14:paraId="2718E25C" w14:textId="77777777" w:rsidR="000A512D" w:rsidRDefault="000A512D">
      <w:pPr>
        <w:sectPr w:rsidR="000A512D">
          <w:pgSz w:w="16383" w:h="11906" w:orient="landscape"/>
          <w:pgMar w:top="1134" w:right="850" w:bottom="1134" w:left="1701" w:header="720" w:footer="720" w:gutter="0"/>
          <w:cols w:space="720"/>
        </w:sectPr>
      </w:pPr>
    </w:p>
    <w:p w14:paraId="00B09999" w14:textId="77777777" w:rsidR="000A512D" w:rsidRDefault="000A512D">
      <w:pPr>
        <w:sectPr w:rsidR="000A512D">
          <w:pgSz w:w="16383" w:h="11906" w:orient="landscape"/>
          <w:pgMar w:top="1134" w:right="850" w:bottom="1134" w:left="1701" w:header="720" w:footer="720" w:gutter="0"/>
          <w:cols w:space="720"/>
        </w:sectPr>
      </w:pPr>
      <w:bookmarkStart w:id="5" w:name="block-80168412"/>
    </w:p>
    <w:bookmarkEnd w:id="5"/>
    <w:p w14:paraId="12014293" w14:textId="77777777" w:rsidR="000A512D" w:rsidRPr="00511472" w:rsidRDefault="00000000">
      <w:pPr>
        <w:spacing w:before="199" w:after="199"/>
        <w:ind w:left="120"/>
        <w:rPr>
          <w:lang w:val="ru-RU"/>
        </w:rPr>
      </w:pPr>
      <w:r w:rsidRPr="0051147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14:paraId="5563B986" w14:textId="77777777" w:rsidR="000A512D" w:rsidRDefault="00000000">
      <w:pPr>
        <w:spacing w:before="199" w:after="199"/>
        <w:ind w:left="120"/>
      </w:pPr>
      <w:r>
        <w:rPr>
          <w:rFonts w:ascii="Times New Roman" w:hAnsi="Times New Roman"/>
          <w:b/>
          <w:color w:val="000000"/>
          <w:sz w:val="28"/>
        </w:rPr>
        <w:t xml:space="preserve">10 КЛАСС </w:t>
      </w:r>
    </w:p>
    <w:p w14:paraId="6DD130E4" w14:textId="77777777" w:rsidR="000A512D" w:rsidRDefault="000A512D">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235"/>
      </w:tblGrid>
      <w:tr w:rsidR="000A512D" w:rsidRPr="00511472" w14:paraId="373A4C30" w14:textId="77777777">
        <w:trPr>
          <w:trHeight w:val="144"/>
          <w:tblCellSpacing w:w="0" w:type="dxa"/>
        </w:trPr>
        <w:tc>
          <w:tcPr>
            <w:tcW w:w="1988" w:type="dxa"/>
            <w:tcMar>
              <w:top w:w="50" w:type="dxa"/>
              <w:left w:w="100" w:type="dxa"/>
            </w:tcMar>
            <w:vAlign w:val="center"/>
          </w:tcPr>
          <w:p w14:paraId="0D4D8FDF" w14:textId="77777777" w:rsidR="000A512D"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739506FF" w14:textId="77777777" w:rsidR="000A512D" w:rsidRPr="00511472" w:rsidRDefault="00000000">
            <w:pPr>
              <w:spacing w:after="0"/>
              <w:ind w:left="243"/>
              <w:rPr>
                <w:lang w:val="ru-RU"/>
              </w:rPr>
            </w:pPr>
            <w:r w:rsidRPr="005114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A512D" w:rsidRPr="00511472" w14:paraId="59C7ECDF" w14:textId="77777777">
        <w:trPr>
          <w:trHeight w:val="144"/>
          <w:tblCellSpacing w:w="0" w:type="dxa"/>
        </w:trPr>
        <w:tc>
          <w:tcPr>
            <w:tcW w:w="1988" w:type="dxa"/>
            <w:tcMar>
              <w:top w:w="50" w:type="dxa"/>
              <w:left w:w="100" w:type="dxa"/>
            </w:tcMar>
            <w:vAlign w:val="center"/>
          </w:tcPr>
          <w:p w14:paraId="5289A879" w14:textId="77777777" w:rsidR="000A512D"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06111E66"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0A512D" w:rsidRPr="00511472" w14:paraId="1D4A243E" w14:textId="77777777">
        <w:trPr>
          <w:trHeight w:val="144"/>
          <w:tblCellSpacing w:w="0" w:type="dxa"/>
        </w:trPr>
        <w:tc>
          <w:tcPr>
            <w:tcW w:w="1988" w:type="dxa"/>
            <w:tcMar>
              <w:top w:w="50" w:type="dxa"/>
              <w:left w:w="100" w:type="dxa"/>
            </w:tcMar>
            <w:vAlign w:val="center"/>
          </w:tcPr>
          <w:p w14:paraId="65D6FB3B" w14:textId="77777777" w:rsidR="000A512D"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0370E692"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Приводить примеры проявления глобальных проблем, в решении которых принимает участие современная географическая наука, на региональном уровне, в разных странах, в том числе в России</w:t>
            </w:r>
          </w:p>
        </w:tc>
      </w:tr>
      <w:tr w:rsidR="000A512D" w:rsidRPr="00511472" w14:paraId="423E3CD8" w14:textId="77777777">
        <w:trPr>
          <w:trHeight w:val="144"/>
          <w:tblCellSpacing w:w="0" w:type="dxa"/>
        </w:trPr>
        <w:tc>
          <w:tcPr>
            <w:tcW w:w="1988" w:type="dxa"/>
            <w:tcMar>
              <w:top w:w="50" w:type="dxa"/>
              <w:left w:w="100" w:type="dxa"/>
            </w:tcMar>
            <w:vAlign w:val="center"/>
          </w:tcPr>
          <w:p w14:paraId="405D10A7" w14:textId="77777777" w:rsidR="000A512D"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4D549E00"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0A512D" w:rsidRPr="00511472" w14:paraId="718CEAB0" w14:textId="77777777">
        <w:trPr>
          <w:trHeight w:val="144"/>
          <w:tblCellSpacing w:w="0" w:type="dxa"/>
        </w:trPr>
        <w:tc>
          <w:tcPr>
            <w:tcW w:w="1988" w:type="dxa"/>
            <w:tcMar>
              <w:top w:w="50" w:type="dxa"/>
              <w:left w:w="100" w:type="dxa"/>
            </w:tcMar>
            <w:vAlign w:val="center"/>
          </w:tcPr>
          <w:p w14:paraId="68B0F1F3" w14:textId="77777777" w:rsidR="000A512D"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673EDC0E"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объектов в пространстве</w:t>
            </w:r>
          </w:p>
        </w:tc>
      </w:tr>
      <w:tr w:rsidR="000A512D" w:rsidRPr="00511472" w14:paraId="7B3DCDEE" w14:textId="77777777">
        <w:trPr>
          <w:trHeight w:val="144"/>
          <w:tblCellSpacing w:w="0" w:type="dxa"/>
        </w:trPr>
        <w:tc>
          <w:tcPr>
            <w:tcW w:w="1988" w:type="dxa"/>
            <w:tcMar>
              <w:top w:w="50" w:type="dxa"/>
              <w:left w:w="100" w:type="dxa"/>
            </w:tcMar>
            <w:vAlign w:val="center"/>
          </w:tcPr>
          <w:p w14:paraId="46144777" w14:textId="77777777" w:rsidR="000A512D"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13067EDE"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Описывать положение и взаиморасположение географических объектов в пространстве; новую многополярную модель политического мироустройства, ареалы распространения основных религий</w:t>
            </w:r>
          </w:p>
        </w:tc>
      </w:tr>
      <w:tr w:rsidR="000A512D" w:rsidRPr="00511472" w14:paraId="6733ECE1" w14:textId="77777777">
        <w:trPr>
          <w:trHeight w:val="144"/>
          <w:tblCellSpacing w:w="0" w:type="dxa"/>
        </w:trPr>
        <w:tc>
          <w:tcPr>
            <w:tcW w:w="1988" w:type="dxa"/>
            <w:tcMar>
              <w:top w:w="50" w:type="dxa"/>
              <w:left w:w="100" w:type="dxa"/>
            </w:tcMar>
            <w:vAlign w:val="center"/>
          </w:tcPr>
          <w:p w14:paraId="0D122803" w14:textId="77777777" w:rsidR="000A512D" w:rsidRDefault="00000000">
            <w:pPr>
              <w:spacing w:after="0" w:line="336" w:lineRule="auto"/>
              <w:ind w:left="336"/>
              <w:jc w:val="center"/>
            </w:pPr>
            <w:r>
              <w:rPr>
                <w:rFonts w:ascii="Times New Roman" w:hAnsi="Times New Roman"/>
                <w:color w:val="000000"/>
                <w:sz w:val="24"/>
              </w:rPr>
              <w:t>2.3</w:t>
            </w:r>
          </w:p>
        </w:tc>
        <w:tc>
          <w:tcPr>
            <w:tcW w:w="11842" w:type="dxa"/>
            <w:tcMar>
              <w:top w:w="50" w:type="dxa"/>
              <w:left w:w="100" w:type="dxa"/>
            </w:tcMar>
            <w:vAlign w:val="center"/>
          </w:tcPr>
          <w:p w14:paraId="0C95BB02"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Приводить примеры наиболее крупных стран по численности населения и площади территории, стран, имеющих различное географическое положение, стран с различными формами правления и государственного устройства, стран – лидеров по производству основных видов промышленной и сельскохозяйственной продукции, основных международных магистралей и транспортных узлов, стран – лидеров по запасам минеральных, лесных, земельных, водных ресурсов</w:t>
            </w:r>
          </w:p>
        </w:tc>
      </w:tr>
      <w:tr w:rsidR="000A512D" w:rsidRPr="00511472" w14:paraId="1EAFD155" w14:textId="77777777">
        <w:trPr>
          <w:trHeight w:val="144"/>
          <w:tblCellSpacing w:w="0" w:type="dxa"/>
        </w:trPr>
        <w:tc>
          <w:tcPr>
            <w:tcW w:w="1988" w:type="dxa"/>
            <w:tcMar>
              <w:top w:w="50" w:type="dxa"/>
              <w:left w:w="100" w:type="dxa"/>
            </w:tcMar>
            <w:vAlign w:val="center"/>
          </w:tcPr>
          <w:p w14:paraId="4E135392" w14:textId="77777777" w:rsidR="000A512D"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5679EE17"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A512D" w:rsidRPr="00511472" w14:paraId="40C05F89" w14:textId="77777777">
        <w:trPr>
          <w:trHeight w:val="144"/>
          <w:tblCellSpacing w:w="0" w:type="dxa"/>
        </w:trPr>
        <w:tc>
          <w:tcPr>
            <w:tcW w:w="1988" w:type="dxa"/>
            <w:tcMar>
              <w:top w:w="50" w:type="dxa"/>
              <w:left w:w="100" w:type="dxa"/>
            </w:tcMar>
            <w:vAlign w:val="center"/>
          </w:tcPr>
          <w:p w14:paraId="59FE6FB6" w14:textId="77777777" w:rsidR="000A512D"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11107E0C"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Различать географические процессы и явления: урбанизацию, </w:t>
            </w:r>
            <w:r w:rsidRPr="00511472">
              <w:rPr>
                <w:rFonts w:ascii="Times New Roman" w:hAnsi="Times New Roman"/>
                <w:color w:val="000000"/>
                <w:sz w:val="24"/>
                <w:lang w:val="ru-RU"/>
              </w:rPr>
              <w:lastRenderedPageBreak/>
              <w:t>субурбанизацию, ложную урбанизацию, эмиграцию, иммиграцию, демографический взрыв и демографический кризис и распознавать их проявления в повседневной жизни</w:t>
            </w:r>
          </w:p>
        </w:tc>
      </w:tr>
      <w:tr w:rsidR="000A512D" w:rsidRPr="00511472" w14:paraId="531F3E54" w14:textId="77777777">
        <w:trPr>
          <w:trHeight w:val="144"/>
          <w:tblCellSpacing w:w="0" w:type="dxa"/>
        </w:trPr>
        <w:tc>
          <w:tcPr>
            <w:tcW w:w="1988" w:type="dxa"/>
            <w:tcMar>
              <w:top w:w="50" w:type="dxa"/>
              <w:left w:w="100" w:type="dxa"/>
            </w:tcMar>
            <w:vAlign w:val="center"/>
          </w:tcPr>
          <w:p w14:paraId="2F1DE80E" w14:textId="77777777" w:rsidR="000A512D" w:rsidRDefault="00000000">
            <w:pPr>
              <w:spacing w:after="0" w:line="336" w:lineRule="auto"/>
              <w:ind w:left="336"/>
              <w:jc w:val="center"/>
            </w:pPr>
            <w:r>
              <w:rPr>
                <w:rFonts w:ascii="Times New Roman" w:hAnsi="Times New Roman"/>
                <w:color w:val="000000"/>
                <w:sz w:val="24"/>
              </w:rPr>
              <w:lastRenderedPageBreak/>
              <w:t>3.2</w:t>
            </w:r>
          </w:p>
        </w:tc>
        <w:tc>
          <w:tcPr>
            <w:tcW w:w="11842" w:type="dxa"/>
            <w:tcMar>
              <w:top w:w="50" w:type="dxa"/>
              <w:left w:w="100" w:type="dxa"/>
            </w:tcMar>
            <w:vAlign w:val="center"/>
          </w:tcPr>
          <w:p w14:paraId="295C4065"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Использовать знания об основных географических закономерностях для определения и сравнения свойств изученных географических объектов, процессов и явлений; для определения и сравнения показателей уровня развития мирового хозяйства (объёмы ВВП, промышленного, сельскохозяйственного производства и другие) и важнейших отраслей хозяйства в отдельных странах; сравнение показателей, характеризующих демографическую ситуацию, урбанизацию, миграции и качество жизни населения мира и отдельных стран; сравнения структуры экономики аграрных, индустриальных и постиндустриальных стран; регионов и стран по обеспеченности минеральными, водными, земельными и лесными ресурсами с использованием источников географической информации</w:t>
            </w:r>
          </w:p>
        </w:tc>
      </w:tr>
      <w:tr w:rsidR="000A512D" w:rsidRPr="00511472" w14:paraId="70532F32" w14:textId="77777777">
        <w:trPr>
          <w:trHeight w:val="144"/>
          <w:tblCellSpacing w:w="0" w:type="dxa"/>
        </w:trPr>
        <w:tc>
          <w:tcPr>
            <w:tcW w:w="1988" w:type="dxa"/>
            <w:tcMar>
              <w:top w:w="50" w:type="dxa"/>
              <w:left w:w="100" w:type="dxa"/>
            </w:tcMar>
            <w:vAlign w:val="center"/>
          </w:tcPr>
          <w:p w14:paraId="70A6FBF9" w14:textId="77777777" w:rsidR="000A512D" w:rsidRDefault="00000000">
            <w:pPr>
              <w:spacing w:after="0" w:line="336" w:lineRule="auto"/>
              <w:ind w:left="336"/>
              <w:jc w:val="center"/>
            </w:pPr>
            <w:r>
              <w:rPr>
                <w:rFonts w:ascii="Times New Roman" w:hAnsi="Times New Roman"/>
                <w:color w:val="000000"/>
                <w:sz w:val="24"/>
              </w:rPr>
              <w:t>3.3</w:t>
            </w:r>
          </w:p>
        </w:tc>
        <w:tc>
          <w:tcPr>
            <w:tcW w:w="11842" w:type="dxa"/>
            <w:tcMar>
              <w:top w:w="50" w:type="dxa"/>
              <w:left w:w="100" w:type="dxa"/>
            </w:tcMar>
            <w:vAlign w:val="center"/>
          </w:tcPr>
          <w:p w14:paraId="511D6908"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Использовать знания об основных географических закономерностях для классификации крупнейших стран,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занимаемым ими позициям относительно России, для классификации ландшафтов с использованием источников географической информации</w:t>
            </w:r>
          </w:p>
        </w:tc>
      </w:tr>
      <w:tr w:rsidR="000A512D" w:rsidRPr="00511472" w14:paraId="0AF4C571" w14:textId="77777777">
        <w:trPr>
          <w:trHeight w:val="144"/>
          <w:tblCellSpacing w:w="0" w:type="dxa"/>
        </w:trPr>
        <w:tc>
          <w:tcPr>
            <w:tcW w:w="1988" w:type="dxa"/>
            <w:tcMar>
              <w:top w:w="50" w:type="dxa"/>
              <w:left w:w="100" w:type="dxa"/>
            </w:tcMar>
            <w:vAlign w:val="center"/>
          </w:tcPr>
          <w:p w14:paraId="42468275" w14:textId="77777777" w:rsidR="000A512D"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26078E8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Устанавливать взаимосвязи между социально-экономическими и геоэкологическими процессами и явлениями: между природными условиями и размещением населения, в том числе между глобальным изменением климата и изменением уровня Мирового океана, хозяйственной деятельностью и возможными изменениями в размещении населения, между развитием науки и технологии и возможностями человека прогнозировать опасные природные явления и противостоять им; между значениями показателей рождаемости, смертности, средней ожидаемой продолжительности жизни и возрастной структурой населения, развитием отраслей мирового хозяйства и особенностями их </w:t>
            </w:r>
            <w:r w:rsidRPr="00511472">
              <w:rPr>
                <w:rFonts w:ascii="Times New Roman" w:hAnsi="Times New Roman"/>
                <w:color w:val="000000"/>
                <w:sz w:val="24"/>
                <w:lang w:val="ru-RU"/>
              </w:rPr>
              <w:lastRenderedPageBreak/>
              <w:t>влияния на окружающую среду</w:t>
            </w:r>
          </w:p>
        </w:tc>
      </w:tr>
      <w:tr w:rsidR="000A512D" w:rsidRPr="00511472" w14:paraId="6FD78EA5" w14:textId="77777777">
        <w:trPr>
          <w:trHeight w:val="144"/>
          <w:tblCellSpacing w:w="0" w:type="dxa"/>
        </w:trPr>
        <w:tc>
          <w:tcPr>
            <w:tcW w:w="1988" w:type="dxa"/>
            <w:tcMar>
              <w:top w:w="50" w:type="dxa"/>
              <w:left w:w="100" w:type="dxa"/>
            </w:tcMar>
            <w:vAlign w:val="center"/>
          </w:tcPr>
          <w:p w14:paraId="6B472A15" w14:textId="77777777" w:rsidR="000A512D" w:rsidRDefault="00000000">
            <w:pPr>
              <w:spacing w:after="0" w:line="336" w:lineRule="auto"/>
              <w:ind w:left="336"/>
              <w:jc w:val="center"/>
            </w:pPr>
            <w:r>
              <w:rPr>
                <w:rFonts w:ascii="Times New Roman" w:hAnsi="Times New Roman"/>
                <w:color w:val="000000"/>
                <w:sz w:val="24"/>
              </w:rPr>
              <w:lastRenderedPageBreak/>
              <w:t>3.5</w:t>
            </w:r>
          </w:p>
        </w:tc>
        <w:tc>
          <w:tcPr>
            <w:tcW w:w="11842" w:type="dxa"/>
            <w:tcMar>
              <w:top w:w="50" w:type="dxa"/>
              <w:left w:w="100" w:type="dxa"/>
            </w:tcMar>
            <w:vAlign w:val="center"/>
          </w:tcPr>
          <w:p w14:paraId="24266403"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0A512D" w:rsidRPr="00511472" w14:paraId="22909E84" w14:textId="77777777">
        <w:trPr>
          <w:trHeight w:val="144"/>
          <w:tblCellSpacing w:w="0" w:type="dxa"/>
        </w:trPr>
        <w:tc>
          <w:tcPr>
            <w:tcW w:w="1988" w:type="dxa"/>
            <w:tcMar>
              <w:top w:w="50" w:type="dxa"/>
              <w:left w:w="100" w:type="dxa"/>
            </w:tcMar>
            <w:vAlign w:val="center"/>
          </w:tcPr>
          <w:p w14:paraId="3B883BB0" w14:textId="77777777" w:rsidR="000A512D"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7466B091"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0A512D" w:rsidRPr="00511472" w14:paraId="28507C52" w14:textId="77777777">
        <w:trPr>
          <w:trHeight w:val="144"/>
          <w:tblCellSpacing w:w="0" w:type="dxa"/>
        </w:trPr>
        <w:tc>
          <w:tcPr>
            <w:tcW w:w="1988" w:type="dxa"/>
            <w:tcMar>
              <w:top w:w="50" w:type="dxa"/>
              <w:left w:w="100" w:type="dxa"/>
            </w:tcMar>
            <w:vAlign w:val="center"/>
          </w:tcPr>
          <w:p w14:paraId="211E00E7" w14:textId="77777777" w:rsidR="000A512D"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17155452"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демографический переход, старение населения, состав населения, структура населения, экономически активное население, ИЧР, народ, этнос, плотность населения, миграции населения, «климатические беженцы»,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0A512D" w:rsidRPr="00511472" w14:paraId="661C348B" w14:textId="77777777">
        <w:trPr>
          <w:trHeight w:val="144"/>
          <w:tblCellSpacing w:w="0" w:type="dxa"/>
        </w:trPr>
        <w:tc>
          <w:tcPr>
            <w:tcW w:w="1988" w:type="dxa"/>
            <w:tcMar>
              <w:top w:w="50" w:type="dxa"/>
              <w:left w:w="100" w:type="dxa"/>
            </w:tcMar>
            <w:vAlign w:val="center"/>
          </w:tcPr>
          <w:p w14:paraId="32BE27E9" w14:textId="77777777" w:rsidR="000A512D"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440DF27B" w14:textId="77777777" w:rsidR="000A512D" w:rsidRPr="00511472" w:rsidRDefault="00000000">
            <w:pPr>
              <w:spacing w:after="0" w:line="336" w:lineRule="auto"/>
              <w:ind w:left="336"/>
              <w:jc w:val="both"/>
              <w:rPr>
                <w:lang w:val="ru-RU"/>
              </w:rPr>
            </w:pPr>
            <w:r w:rsidRPr="00511472">
              <w:rPr>
                <w:rFonts w:ascii="Times New Roman" w:hAnsi="Times New Roman"/>
                <w:color w:val="000000"/>
                <w:spacing w:val="-2"/>
                <w:sz w:val="24"/>
                <w:lang w:val="ru-RU"/>
              </w:rPr>
              <w:t>Применять социально-экономические понятия: развитые и 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w:t>
            </w:r>
            <w:r w:rsidRPr="00511472">
              <w:rPr>
                <w:rFonts w:ascii="Times New Roman" w:hAnsi="Times New Roman"/>
                <w:color w:val="000000"/>
                <w:sz w:val="24"/>
                <w:lang w:val="ru-RU"/>
              </w:rPr>
              <w:t xml:space="preserve">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0A512D" w:rsidRPr="00511472" w14:paraId="21B15DB2" w14:textId="77777777">
        <w:trPr>
          <w:trHeight w:val="144"/>
          <w:tblCellSpacing w:w="0" w:type="dxa"/>
        </w:trPr>
        <w:tc>
          <w:tcPr>
            <w:tcW w:w="1988" w:type="dxa"/>
            <w:tcMar>
              <w:top w:w="50" w:type="dxa"/>
              <w:left w:w="100" w:type="dxa"/>
            </w:tcMar>
            <w:vAlign w:val="center"/>
          </w:tcPr>
          <w:p w14:paraId="6318ACDC" w14:textId="77777777" w:rsidR="000A512D" w:rsidRDefault="00000000">
            <w:pPr>
              <w:spacing w:after="0" w:line="336" w:lineRule="auto"/>
              <w:ind w:left="336"/>
              <w:jc w:val="center"/>
            </w:pPr>
            <w:r>
              <w:rPr>
                <w:rFonts w:ascii="Times New Roman" w:hAnsi="Times New Roman"/>
                <w:color w:val="000000"/>
                <w:sz w:val="24"/>
              </w:rPr>
              <w:t>5</w:t>
            </w:r>
          </w:p>
        </w:tc>
        <w:tc>
          <w:tcPr>
            <w:tcW w:w="11842" w:type="dxa"/>
            <w:tcMar>
              <w:top w:w="50" w:type="dxa"/>
              <w:left w:w="100" w:type="dxa"/>
            </w:tcMar>
            <w:vAlign w:val="center"/>
          </w:tcPr>
          <w:p w14:paraId="44AC5122"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A512D" w:rsidRPr="00511472" w14:paraId="106F1B81" w14:textId="77777777">
        <w:trPr>
          <w:trHeight w:val="144"/>
          <w:tblCellSpacing w:w="0" w:type="dxa"/>
        </w:trPr>
        <w:tc>
          <w:tcPr>
            <w:tcW w:w="1988" w:type="dxa"/>
            <w:tcMar>
              <w:top w:w="50" w:type="dxa"/>
              <w:left w:w="100" w:type="dxa"/>
            </w:tcMar>
            <w:vAlign w:val="center"/>
          </w:tcPr>
          <w:p w14:paraId="2C642F10" w14:textId="77777777" w:rsidR="000A512D"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1A6E3189"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Определять цели и задачи проведения наблюдения (исследования); выбирать форму фиксации результатов наблюдения или исследования </w:t>
            </w:r>
          </w:p>
        </w:tc>
      </w:tr>
      <w:tr w:rsidR="000A512D" w:rsidRPr="00511472" w14:paraId="765320F0" w14:textId="77777777">
        <w:trPr>
          <w:trHeight w:val="144"/>
          <w:tblCellSpacing w:w="0" w:type="dxa"/>
        </w:trPr>
        <w:tc>
          <w:tcPr>
            <w:tcW w:w="1988" w:type="dxa"/>
            <w:tcMar>
              <w:top w:w="50" w:type="dxa"/>
              <w:left w:w="100" w:type="dxa"/>
            </w:tcMar>
            <w:vAlign w:val="center"/>
          </w:tcPr>
          <w:p w14:paraId="117EE953" w14:textId="77777777" w:rsidR="000A512D" w:rsidRDefault="00000000">
            <w:pPr>
              <w:spacing w:after="0" w:line="336" w:lineRule="auto"/>
              <w:ind w:left="336"/>
              <w:jc w:val="center"/>
            </w:pPr>
            <w:r>
              <w:rPr>
                <w:rFonts w:ascii="Times New Roman" w:hAnsi="Times New Roman"/>
                <w:color w:val="000000"/>
                <w:sz w:val="24"/>
              </w:rPr>
              <w:lastRenderedPageBreak/>
              <w:t>6</w:t>
            </w:r>
          </w:p>
        </w:tc>
        <w:tc>
          <w:tcPr>
            <w:tcW w:w="11842" w:type="dxa"/>
            <w:tcMar>
              <w:top w:w="50" w:type="dxa"/>
              <w:left w:w="100" w:type="dxa"/>
            </w:tcMar>
            <w:vAlign w:val="center"/>
          </w:tcPr>
          <w:p w14:paraId="4CC9D73D"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A512D" w:rsidRPr="00511472" w14:paraId="09EDEE2C" w14:textId="77777777">
        <w:trPr>
          <w:trHeight w:val="144"/>
          <w:tblCellSpacing w:w="0" w:type="dxa"/>
        </w:trPr>
        <w:tc>
          <w:tcPr>
            <w:tcW w:w="1988" w:type="dxa"/>
            <w:tcMar>
              <w:top w:w="50" w:type="dxa"/>
              <w:left w:w="100" w:type="dxa"/>
            </w:tcMar>
            <w:vAlign w:val="center"/>
          </w:tcPr>
          <w:p w14:paraId="6E2398F6" w14:textId="77777777" w:rsidR="000A512D" w:rsidRDefault="00000000">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66B00648"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A512D" w:rsidRPr="00511472" w14:paraId="352459D2" w14:textId="77777777">
        <w:trPr>
          <w:trHeight w:val="144"/>
          <w:tblCellSpacing w:w="0" w:type="dxa"/>
        </w:trPr>
        <w:tc>
          <w:tcPr>
            <w:tcW w:w="1988" w:type="dxa"/>
            <w:tcMar>
              <w:top w:w="50" w:type="dxa"/>
              <w:left w:w="100" w:type="dxa"/>
            </w:tcMar>
            <w:vAlign w:val="center"/>
          </w:tcPr>
          <w:p w14:paraId="07D6C4B0" w14:textId="77777777" w:rsidR="000A512D"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554437FA"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w:t>
            </w:r>
          </w:p>
        </w:tc>
      </w:tr>
      <w:tr w:rsidR="000A512D" w:rsidRPr="00511472" w14:paraId="72A0F439" w14:textId="77777777">
        <w:trPr>
          <w:trHeight w:val="144"/>
          <w:tblCellSpacing w:w="0" w:type="dxa"/>
        </w:trPr>
        <w:tc>
          <w:tcPr>
            <w:tcW w:w="1988" w:type="dxa"/>
            <w:tcMar>
              <w:top w:w="50" w:type="dxa"/>
              <w:left w:w="100" w:type="dxa"/>
            </w:tcMar>
            <w:vAlign w:val="center"/>
          </w:tcPr>
          <w:p w14:paraId="4E96ABA0" w14:textId="77777777" w:rsidR="000A512D"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0542E6E8"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Определять и сравнивать по географическим картам различного содержания и другим источникам географической информации качественные и количественные показатели, характеризующие изученные географические объекты, процессы и явления</w:t>
            </w:r>
          </w:p>
        </w:tc>
      </w:tr>
      <w:tr w:rsidR="000A512D" w:rsidRPr="00511472" w14:paraId="32F698F1" w14:textId="77777777">
        <w:trPr>
          <w:trHeight w:val="144"/>
          <w:tblCellSpacing w:w="0" w:type="dxa"/>
        </w:trPr>
        <w:tc>
          <w:tcPr>
            <w:tcW w:w="1988" w:type="dxa"/>
            <w:tcMar>
              <w:top w:w="50" w:type="dxa"/>
              <w:left w:w="100" w:type="dxa"/>
            </w:tcMar>
            <w:vAlign w:val="center"/>
          </w:tcPr>
          <w:p w14:paraId="23C6136A" w14:textId="77777777" w:rsidR="000A512D" w:rsidRDefault="00000000">
            <w:pPr>
              <w:spacing w:after="0" w:line="336" w:lineRule="auto"/>
              <w:ind w:left="336"/>
              <w:jc w:val="center"/>
            </w:pPr>
            <w:r>
              <w:rPr>
                <w:rFonts w:ascii="Times New Roman" w:hAnsi="Times New Roman"/>
                <w:color w:val="000000"/>
                <w:sz w:val="24"/>
              </w:rPr>
              <w:t>6.4</w:t>
            </w:r>
          </w:p>
        </w:tc>
        <w:tc>
          <w:tcPr>
            <w:tcW w:w="11842" w:type="dxa"/>
            <w:tcMar>
              <w:top w:w="50" w:type="dxa"/>
              <w:left w:w="100" w:type="dxa"/>
            </w:tcMar>
            <w:vAlign w:val="center"/>
          </w:tcPr>
          <w:p w14:paraId="00E381C8"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Прогнозировать изменения состава и структуры населения, в том числе возрастной структуры населения отдельных стран</w:t>
            </w:r>
          </w:p>
        </w:tc>
      </w:tr>
      <w:tr w:rsidR="000A512D" w:rsidRPr="00511472" w14:paraId="48C5D029" w14:textId="77777777">
        <w:trPr>
          <w:trHeight w:val="144"/>
          <w:tblCellSpacing w:w="0" w:type="dxa"/>
        </w:trPr>
        <w:tc>
          <w:tcPr>
            <w:tcW w:w="1988" w:type="dxa"/>
            <w:tcMar>
              <w:top w:w="50" w:type="dxa"/>
              <w:left w:w="100" w:type="dxa"/>
            </w:tcMar>
            <w:vAlign w:val="center"/>
          </w:tcPr>
          <w:p w14:paraId="395633BD" w14:textId="77777777" w:rsidR="000A512D"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3B0BA500"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для решения учебных и (или) практико-ориентированных задач</w:t>
            </w:r>
          </w:p>
        </w:tc>
      </w:tr>
      <w:tr w:rsidR="000A512D" w:rsidRPr="00511472" w14:paraId="75E16831" w14:textId="77777777">
        <w:trPr>
          <w:trHeight w:val="144"/>
          <w:tblCellSpacing w:w="0" w:type="dxa"/>
        </w:trPr>
        <w:tc>
          <w:tcPr>
            <w:tcW w:w="1988" w:type="dxa"/>
            <w:tcMar>
              <w:top w:w="50" w:type="dxa"/>
              <w:left w:w="100" w:type="dxa"/>
            </w:tcMar>
            <w:vAlign w:val="center"/>
          </w:tcPr>
          <w:p w14:paraId="67CF8298" w14:textId="77777777" w:rsidR="000A512D" w:rsidRDefault="00000000">
            <w:pPr>
              <w:spacing w:after="0" w:line="336" w:lineRule="auto"/>
              <w:ind w:left="336"/>
              <w:jc w:val="center"/>
            </w:pPr>
            <w:r>
              <w:rPr>
                <w:rFonts w:ascii="Times New Roman" w:hAnsi="Times New Roman"/>
                <w:color w:val="000000"/>
                <w:sz w:val="24"/>
              </w:rPr>
              <w:t>6.6</w:t>
            </w:r>
          </w:p>
        </w:tc>
        <w:tc>
          <w:tcPr>
            <w:tcW w:w="11842" w:type="dxa"/>
            <w:tcMar>
              <w:top w:w="50" w:type="dxa"/>
              <w:left w:w="100" w:type="dxa"/>
            </w:tcMar>
            <w:vAlign w:val="center"/>
          </w:tcPr>
          <w:p w14:paraId="1ED1E8EC"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0A512D" w:rsidRPr="00511472" w14:paraId="546C91F3" w14:textId="77777777">
        <w:trPr>
          <w:trHeight w:val="144"/>
          <w:tblCellSpacing w:w="0" w:type="dxa"/>
        </w:trPr>
        <w:tc>
          <w:tcPr>
            <w:tcW w:w="1988" w:type="dxa"/>
            <w:tcMar>
              <w:top w:w="50" w:type="dxa"/>
              <w:left w:w="100" w:type="dxa"/>
            </w:tcMar>
            <w:vAlign w:val="center"/>
          </w:tcPr>
          <w:p w14:paraId="6367246C" w14:textId="77777777" w:rsidR="000A512D"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06ED308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0A512D" w:rsidRPr="00511472" w14:paraId="5DD66C26" w14:textId="77777777">
        <w:trPr>
          <w:trHeight w:val="144"/>
          <w:tblCellSpacing w:w="0" w:type="dxa"/>
        </w:trPr>
        <w:tc>
          <w:tcPr>
            <w:tcW w:w="1988" w:type="dxa"/>
            <w:tcMar>
              <w:top w:w="50" w:type="dxa"/>
              <w:left w:w="100" w:type="dxa"/>
            </w:tcMar>
            <w:vAlign w:val="center"/>
          </w:tcPr>
          <w:p w14:paraId="6427F35D" w14:textId="77777777" w:rsidR="000A512D"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6BB019B0"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Находить, отбирать, систематизировать информацию, необходимую для изучения географических объектов и явлений, отдельных территорий мира и России, их обеспеченности природными и человеческими ресурсами, хозяйственного потенциала, экологических проблем</w:t>
            </w:r>
          </w:p>
        </w:tc>
      </w:tr>
      <w:tr w:rsidR="000A512D" w:rsidRPr="00511472" w14:paraId="560E76DC" w14:textId="77777777">
        <w:trPr>
          <w:trHeight w:val="144"/>
          <w:tblCellSpacing w:w="0" w:type="dxa"/>
        </w:trPr>
        <w:tc>
          <w:tcPr>
            <w:tcW w:w="1988" w:type="dxa"/>
            <w:tcMar>
              <w:top w:w="50" w:type="dxa"/>
              <w:left w:w="100" w:type="dxa"/>
            </w:tcMar>
            <w:vAlign w:val="center"/>
          </w:tcPr>
          <w:p w14:paraId="05FFC759" w14:textId="77777777" w:rsidR="000A512D"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408F5721"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Представлять в различных формах (графики, таблицы, схемы, диаграммы, карты и другие) географическую информацию о населении мира и России, отраслевой и территориальной структуре мирового хозяйства, географических особенностях </w:t>
            </w:r>
            <w:r w:rsidRPr="00511472">
              <w:rPr>
                <w:rFonts w:ascii="Times New Roman" w:hAnsi="Times New Roman"/>
                <w:color w:val="000000"/>
                <w:sz w:val="24"/>
                <w:lang w:val="ru-RU"/>
              </w:rPr>
              <w:lastRenderedPageBreak/>
              <w:t>развития отдельных отраслей</w:t>
            </w:r>
          </w:p>
        </w:tc>
      </w:tr>
      <w:tr w:rsidR="000A512D" w:rsidRPr="00511472" w14:paraId="3751E922" w14:textId="77777777">
        <w:trPr>
          <w:trHeight w:val="144"/>
          <w:tblCellSpacing w:w="0" w:type="dxa"/>
        </w:trPr>
        <w:tc>
          <w:tcPr>
            <w:tcW w:w="1988" w:type="dxa"/>
            <w:tcMar>
              <w:top w:w="50" w:type="dxa"/>
              <w:left w:w="100" w:type="dxa"/>
            </w:tcMar>
            <w:vAlign w:val="center"/>
          </w:tcPr>
          <w:p w14:paraId="03F2C904" w14:textId="77777777" w:rsidR="000A512D" w:rsidRDefault="00000000">
            <w:pPr>
              <w:spacing w:after="0" w:line="336" w:lineRule="auto"/>
              <w:ind w:left="336"/>
              <w:jc w:val="center"/>
            </w:pPr>
            <w:r>
              <w:rPr>
                <w:rFonts w:ascii="Times New Roman" w:hAnsi="Times New Roman"/>
                <w:color w:val="000000"/>
                <w:sz w:val="24"/>
              </w:rPr>
              <w:lastRenderedPageBreak/>
              <w:t>7.3</w:t>
            </w:r>
          </w:p>
        </w:tc>
        <w:tc>
          <w:tcPr>
            <w:tcW w:w="11842" w:type="dxa"/>
            <w:tcMar>
              <w:top w:w="50" w:type="dxa"/>
              <w:left w:w="100" w:type="dxa"/>
            </w:tcMar>
            <w:vAlign w:val="center"/>
          </w:tcPr>
          <w:p w14:paraId="141651E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A512D" w:rsidRPr="00511472" w14:paraId="0643F402" w14:textId="77777777">
        <w:trPr>
          <w:trHeight w:val="144"/>
          <w:tblCellSpacing w:w="0" w:type="dxa"/>
        </w:trPr>
        <w:tc>
          <w:tcPr>
            <w:tcW w:w="1988" w:type="dxa"/>
            <w:tcMar>
              <w:top w:w="50" w:type="dxa"/>
              <w:left w:w="100" w:type="dxa"/>
            </w:tcMar>
            <w:vAlign w:val="center"/>
          </w:tcPr>
          <w:p w14:paraId="5C6996BD" w14:textId="77777777" w:rsidR="000A512D"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59C8C53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процессов и явлений</w:t>
            </w:r>
          </w:p>
        </w:tc>
      </w:tr>
      <w:tr w:rsidR="000A512D" w:rsidRPr="00511472" w14:paraId="780D5800" w14:textId="77777777">
        <w:trPr>
          <w:trHeight w:val="144"/>
          <w:tblCellSpacing w:w="0" w:type="dxa"/>
        </w:trPr>
        <w:tc>
          <w:tcPr>
            <w:tcW w:w="1988" w:type="dxa"/>
            <w:tcMar>
              <w:top w:w="50" w:type="dxa"/>
              <w:left w:w="100" w:type="dxa"/>
            </w:tcMar>
            <w:vAlign w:val="center"/>
          </w:tcPr>
          <w:p w14:paraId="77F49656" w14:textId="77777777" w:rsidR="000A512D"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7D38687C"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Объяснять особенности демографической политики в странах с различным типом воспроизводства населения, направления международных миграций, различия в уровнях урбанизации, в уровне и качестве жизни населения, влияние природно-ресурсного капитала на формирование отраслевой структуры хозяйства отдельных стран</w:t>
            </w:r>
          </w:p>
        </w:tc>
      </w:tr>
      <w:tr w:rsidR="000A512D" w:rsidRPr="00511472" w14:paraId="0275696C" w14:textId="77777777">
        <w:trPr>
          <w:trHeight w:val="144"/>
          <w:tblCellSpacing w:w="0" w:type="dxa"/>
        </w:trPr>
        <w:tc>
          <w:tcPr>
            <w:tcW w:w="1988" w:type="dxa"/>
            <w:tcMar>
              <w:top w:w="50" w:type="dxa"/>
              <w:left w:w="100" w:type="dxa"/>
            </w:tcMar>
            <w:vAlign w:val="center"/>
          </w:tcPr>
          <w:p w14:paraId="32F5FB0D" w14:textId="77777777" w:rsidR="000A512D" w:rsidRDefault="00000000">
            <w:pPr>
              <w:spacing w:after="0" w:line="336" w:lineRule="auto"/>
              <w:ind w:left="336"/>
              <w:jc w:val="center"/>
            </w:pPr>
            <w:r>
              <w:rPr>
                <w:rFonts w:ascii="Times New Roman" w:hAnsi="Times New Roman"/>
                <w:color w:val="000000"/>
                <w:sz w:val="24"/>
              </w:rPr>
              <w:t>8.2</w:t>
            </w:r>
          </w:p>
        </w:tc>
        <w:tc>
          <w:tcPr>
            <w:tcW w:w="11842" w:type="dxa"/>
            <w:tcMar>
              <w:top w:w="50" w:type="dxa"/>
              <w:left w:w="100" w:type="dxa"/>
            </w:tcMar>
            <w:vAlign w:val="center"/>
          </w:tcPr>
          <w:p w14:paraId="21ACEFBA"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Использовать географические знания о мировом хозяйстве и населении мира, об особенностях взаимодействия природы и общества для решения учебных и (или) практико-ориентированных задач</w:t>
            </w:r>
          </w:p>
        </w:tc>
      </w:tr>
      <w:tr w:rsidR="000A512D" w:rsidRPr="00511472" w14:paraId="5A7FCA09" w14:textId="77777777">
        <w:trPr>
          <w:trHeight w:val="144"/>
          <w:tblCellSpacing w:w="0" w:type="dxa"/>
        </w:trPr>
        <w:tc>
          <w:tcPr>
            <w:tcW w:w="1988" w:type="dxa"/>
            <w:tcMar>
              <w:top w:w="50" w:type="dxa"/>
              <w:left w:w="100" w:type="dxa"/>
            </w:tcMar>
            <w:vAlign w:val="center"/>
          </w:tcPr>
          <w:p w14:paraId="6D5A0636" w14:textId="77777777" w:rsidR="000A512D"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31AD2561"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0A512D" w:rsidRPr="00511472" w14:paraId="7AE604E4" w14:textId="77777777">
        <w:trPr>
          <w:trHeight w:val="144"/>
          <w:tblCellSpacing w:w="0" w:type="dxa"/>
        </w:trPr>
        <w:tc>
          <w:tcPr>
            <w:tcW w:w="1988" w:type="dxa"/>
            <w:tcMar>
              <w:top w:w="50" w:type="dxa"/>
              <w:left w:w="100" w:type="dxa"/>
            </w:tcMar>
            <w:vAlign w:val="center"/>
          </w:tcPr>
          <w:p w14:paraId="7376A644" w14:textId="77777777" w:rsidR="000A512D"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29D5673B"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w:t>
            </w:r>
          </w:p>
        </w:tc>
      </w:tr>
      <w:tr w:rsidR="000A512D" w:rsidRPr="00511472" w14:paraId="13787973" w14:textId="77777777">
        <w:trPr>
          <w:trHeight w:val="144"/>
          <w:tblCellSpacing w:w="0" w:type="dxa"/>
        </w:trPr>
        <w:tc>
          <w:tcPr>
            <w:tcW w:w="1988" w:type="dxa"/>
            <w:tcMar>
              <w:top w:w="50" w:type="dxa"/>
              <w:left w:w="100" w:type="dxa"/>
            </w:tcMar>
            <w:vAlign w:val="center"/>
          </w:tcPr>
          <w:p w14:paraId="6556A373" w14:textId="77777777" w:rsidR="000A512D"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47C96019"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Оценивать изученные социально-экономические и геоэкологические процессы и явления, в том числе оценивать природно-ресурсный капитал одной из стран с использованием источников географической информации, влияние урбанизации на окружающую среду, тенденции развития основных отраслей мирового хозяйства и изменения его отраслевой и территориальной структуры, изменение климата и уровня Мирового океана для различных территорий, изменение содержания парниковых газов в атмосфере и меры, предпринимаемые для уменьшения их выбросов</w:t>
            </w:r>
          </w:p>
        </w:tc>
      </w:tr>
      <w:tr w:rsidR="000A512D" w:rsidRPr="00511472" w14:paraId="279A29A1" w14:textId="77777777">
        <w:trPr>
          <w:trHeight w:val="144"/>
          <w:tblCellSpacing w:w="0" w:type="dxa"/>
        </w:trPr>
        <w:tc>
          <w:tcPr>
            <w:tcW w:w="1988" w:type="dxa"/>
            <w:tcMar>
              <w:top w:w="50" w:type="dxa"/>
              <w:left w:w="100" w:type="dxa"/>
            </w:tcMar>
            <w:vAlign w:val="center"/>
          </w:tcPr>
          <w:p w14:paraId="0FD7E681" w14:textId="77777777" w:rsidR="000A512D"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68B29F67"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w:t>
            </w:r>
            <w:r w:rsidRPr="00511472">
              <w:rPr>
                <w:rFonts w:ascii="Times New Roman" w:hAnsi="Times New Roman"/>
                <w:color w:val="000000"/>
                <w:sz w:val="24"/>
                <w:lang w:val="ru-RU"/>
              </w:rPr>
              <w:lastRenderedPageBreak/>
              <w:t>экономических аспектах экологических проблем</w:t>
            </w:r>
          </w:p>
        </w:tc>
      </w:tr>
      <w:tr w:rsidR="000A512D" w:rsidRPr="00511472" w14:paraId="3503D860" w14:textId="77777777">
        <w:trPr>
          <w:trHeight w:val="144"/>
          <w:tblCellSpacing w:w="0" w:type="dxa"/>
        </w:trPr>
        <w:tc>
          <w:tcPr>
            <w:tcW w:w="1988" w:type="dxa"/>
            <w:tcMar>
              <w:top w:w="50" w:type="dxa"/>
              <w:left w:w="100" w:type="dxa"/>
            </w:tcMar>
            <w:vAlign w:val="center"/>
          </w:tcPr>
          <w:p w14:paraId="603BDEF3" w14:textId="77777777" w:rsidR="000A512D" w:rsidRDefault="00000000">
            <w:pPr>
              <w:spacing w:after="0" w:line="336" w:lineRule="auto"/>
              <w:ind w:left="336"/>
              <w:jc w:val="center"/>
            </w:pPr>
            <w:r>
              <w:rPr>
                <w:rFonts w:ascii="Times New Roman" w:hAnsi="Times New Roman"/>
                <w:color w:val="000000"/>
                <w:sz w:val="24"/>
              </w:rPr>
              <w:lastRenderedPageBreak/>
              <w:t>10.1</w:t>
            </w:r>
          </w:p>
        </w:tc>
        <w:tc>
          <w:tcPr>
            <w:tcW w:w="11842" w:type="dxa"/>
            <w:tcMar>
              <w:top w:w="50" w:type="dxa"/>
              <w:left w:w="100" w:type="dxa"/>
            </w:tcMar>
            <w:vAlign w:val="center"/>
          </w:tcPr>
          <w:p w14:paraId="73E50BD5"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Описывать географические аспекты проблем взаимодействия природы и общества: различия в особенностях проявления глобальных изменений климата, повышения уровня Мирового океана, в объёмах выбросов парниковых газов в разных регионах мира; изменения геосистем в результате природных и антропогенных воздействий на примере регионов и стран мира, на планетарном уровне</w:t>
            </w:r>
          </w:p>
        </w:tc>
      </w:tr>
    </w:tbl>
    <w:p w14:paraId="6F90A739" w14:textId="77777777" w:rsidR="000A512D" w:rsidRPr="00511472" w:rsidRDefault="000A512D">
      <w:pPr>
        <w:spacing w:after="0"/>
        <w:ind w:left="120"/>
        <w:rPr>
          <w:lang w:val="ru-RU"/>
        </w:rPr>
      </w:pPr>
    </w:p>
    <w:p w14:paraId="1B6C396F" w14:textId="77777777" w:rsidR="000A512D" w:rsidRDefault="00000000">
      <w:pPr>
        <w:spacing w:before="199" w:after="199"/>
        <w:ind w:left="120"/>
      </w:pPr>
      <w:r>
        <w:rPr>
          <w:rFonts w:ascii="Times New Roman" w:hAnsi="Times New Roman"/>
          <w:b/>
          <w:color w:val="000000"/>
          <w:sz w:val="28"/>
        </w:rPr>
        <w:t>11 КЛАСС</w:t>
      </w:r>
    </w:p>
    <w:p w14:paraId="21E41764" w14:textId="77777777" w:rsidR="000A512D" w:rsidRDefault="000A512D">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236"/>
      </w:tblGrid>
      <w:tr w:rsidR="000A512D" w:rsidRPr="00511472" w14:paraId="551D3BAB" w14:textId="77777777">
        <w:trPr>
          <w:trHeight w:val="144"/>
          <w:tblCellSpacing w:w="0" w:type="dxa"/>
        </w:trPr>
        <w:tc>
          <w:tcPr>
            <w:tcW w:w="1988" w:type="dxa"/>
            <w:tcMar>
              <w:top w:w="50" w:type="dxa"/>
              <w:left w:w="100" w:type="dxa"/>
            </w:tcMar>
            <w:vAlign w:val="center"/>
          </w:tcPr>
          <w:p w14:paraId="4662166B" w14:textId="77777777" w:rsidR="000A512D"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результата</w:t>
            </w:r>
            <w:proofErr w:type="spellEnd"/>
            <w:r>
              <w:rPr>
                <w:rFonts w:ascii="Times New Roman" w:hAnsi="Times New Roman"/>
                <w:b/>
                <w:color w:val="000000"/>
                <w:sz w:val="24"/>
              </w:rPr>
              <w:t xml:space="preserve"> </w:t>
            </w:r>
          </w:p>
        </w:tc>
        <w:tc>
          <w:tcPr>
            <w:tcW w:w="11842" w:type="dxa"/>
            <w:tcMar>
              <w:top w:w="50" w:type="dxa"/>
              <w:left w:w="100" w:type="dxa"/>
            </w:tcMar>
            <w:vAlign w:val="center"/>
          </w:tcPr>
          <w:p w14:paraId="3C02DE76" w14:textId="77777777" w:rsidR="000A512D" w:rsidRPr="00511472" w:rsidRDefault="00000000">
            <w:pPr>
              <w:spacing w:after="0"/>
              <w:ind w:left="243"/>
              <w:rPr>
                <w:lang w:val="ru-RU"/>
              </w:rPr>
            </w:pPr>
            <w:r w:rsidRPr="0051147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A512D" w:rsidRPr="00511472" w14:paraId="01FDC038" w14:textId="77777777">
        <w:trPr>
          <w:trHeight w:val="144"/>
          <w:tblCellSpacing w:w="0" w:type="dxa"/>
        </w:trPr>
        <w:tc>
          <w:tcPr>
            <w:tcW w:w="1988" w:type="dxa"/>
            <w:tcMar>
              <w:top w:w="50" w:type="dxa"/>
              <w:left w:w="100" w:type="dxa"/>
            </w:tcMar>
            <w:vAlign w:val="center"/>
          </w:tcPr>
          <w:p w14:paraId="5D86F10D" w14:textId="77777777" w:rsidR="000A512D" w:rsidRDefault="00000000">
            <w:pPr>
              <w:spacing w:after="0" w:line="336" w:lineRule="auto"/>
              <w:ind w:left="336"/>
              <w:jc w:val="center"/>
            </w:pPr>
            <w:r>
              <w:rPr>
                <w:rFonts w:ascii="Times New Roman" w:hAnsi="Times New Roman"/>
                <w:color w:val="000000"/>
                <w:sz w:val="24"/>
              </w:rPr>
              <w:t>1</w:t>
            </w:r>
          </w:p>
        </w:tc>
        <w:tc>
          <w:tcPr>
            <w:tcW w:w="11842" w:type="dxa"/>
            <w:tcMar>
              <w:top w:w="50" w:type="dxa"/>
              <w:left w:w="100" w:type="dxa"/>
            </w:tcMar>
            <w:vAlign w:val="center"/>
          </w:tcPr>
          <w:p w14:paraId="1CDA6913"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Понимание роли и места современной географической науки в системе научных дисциплин, её участия в решении важнейших проблем человечества</w:t>
            </w:r>
          </w:p>
        </w:tc>
      </w:tr>
      <w:tr w:rsidR="000A512D" w:rsidRPr="00511472" w14:paraId="5EAE99A5" w14:textId="77777777">
        <w:trPr>
          <w:trHeight w:val="144"/>
          <w:tblCellSpacing w:w="0" w:type="dxa"/>
        </w:trPr>
        <w:tc>
          <w:tcPr>
            <w:tcW w:w="1988" w:type="dxa"/>
            <w:tcMar>
              <w:top w:w="50" w:type="dxa"/>
              <w:left w:w="100" w:type="dxa"/>
            </w:tcMar>
            <w:vAlign w:val="center"/>
          </w:tcPr>
          <w:p w14:paraId="7EC3CE4D" w14:textId="77777777" w:rsidR="000A512D" w:rsidRDefault="00000000">
            <w:pPr>
              <w:spacing w:after="0" w:line="336" w:lineRule="auto"/>
              <w:ind w:left="336"/>
              <w:jc w:val="center"/>
            </w:pPr>
            <w:r>
              <w:rPr>
                <w:rFonts w:ascii="Times New Roman" w:hAnsi="Times New Roman"/>
                <w:color w:val="000000"/>
                <w:sz w:val="24"/>
              </w:rPr>
              <w:t>1.1</w:t>
            </w:r>
          </w:p>
        </w:tc>
        <w:tc>
          <w:tcPr>
            <w:tcW w:w="11842" w:type="dxa"/>
            <w:tcMar>
              <w:top w:w="50" w:type="dxa"/>
              <w:left w:w="100" w:type="dxa"/>
            </w:tcMar>
            <w:vAlign w:val="center"/>
          </w:tcPr>
          <w:p w14:paraId="38CE5563"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Определять роль географических наук в достижении целей устойчивого развития</w:t>
            </w:r>
          </w:p>
        </w:tc>
      </w:tr>
      <w:tr w:rsidR="000A512D" w:rsidRPr="00511472" w14:paraId="17ADF7A1" w14:textId="77777777">
        <w:trPr>
          <w:trHeight w:val="144"/>
          <w:tblCellSpacing w:w="0" w:type="dxa"/>
        </w:trPr>
        <w:tc>
          <w:tcPr>
            <w:tcW w:w="1988" w:type="dxa"/>
            <w:tcMar>
              <w:top w:w="50" w:type="dxa"/>
              <w:left w:w="100" w:type="dxa"/>
            </w:tcMar>
            <w:vAlign w:val="center"/>
          </w:tcPr>
          <w:p w14:paraId="6B49313F" w14:textId="77777777" w:rsidR="000A512D" w:rsidRDefault="00000000">
            <w:pPr>
              <w:spacing w:after="0" w:line="336" w:lineRule="auto"/>
              <w:ind w:left="336"/>
              <w:jc w:val="center"/>
            </w:pPr>
            <w:r>
              <w:rPr>
                <w:rFonts w:ascii="Times New Roman" w:hAnsi="Times New Roman"/>
                <w:color w:val="000000"/>
                <w:sz w:val="24"/>
              </w:rPr>
              <w:t>2</w:t>
            </w:r>
          </w:p>
        </w:tc>
        <w:tc>
          <w:tcPr>
            <w:tcW w:w="11842" w:type="dxa"/>
            <w:tcMar>
              <w:top w:w="50" w:type="dxa"/>
              <w:left w:w="100" w:type="dxa"/>
            </w:tcMar>
            <w:vAlign w:val="center"/>
          </w:tcPr>
          <w:p w14:paraId="71F323B6"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Освоение и применение знаний о размещении основных географических объектов и территориальной организации природы и общества</w:t>
            </w:r>
          </w:p>
        </w:tc>
      </w:tr>
      <w:tr w:rsidR="000A512D" w:rsidRPr="00511472" w14:paraId="50AFD8AE" w14:textId="77777777">
        <w:trPr>
          <w:trHeight w:val="144"/>
          <w:tblCellSpacing w:w="0" w:type="dxa"/>
        </w:trPr>
        <w:tc>
          <w:tcPr>
            <w:tcW w:w="1988" w:type="dxa"/>
            <w:tcMar>
              <w:top w:w="50" w:type="dxa"/>
              <w:left w:w="100" w:type="dxa"/>
            </w:tcMar>
            <w:vAlign w:val="center"/>
          </w:tcPr>
          <w:p w14:paraId="08018E5E" w14:textId="77777777" w:rsidR="000A512D" w:rsidRDefault="00000000">
            <w:pPr>
              <w:spacing w:after="0" w:line="336" w:lineRule="auto"/>
              <w:ind w:left="336"/>
              <w:jc w:val="center"/>
            </w:pPr>
            <w:r>
              <w:rPr>
                <w:rFonts w:ascii="Times New Roman" w:hAnsi="Times New Roman"/>
                <w:color w:val="000000"/>
                <w:sz w:val="24"/>
              </w:rPr>
              <w:t>2.1</w:t>
            </w:r>
          </w:p>
        </w:tc>
        <w:tc>
          <w:tcPr>
            <w:tcW w:w="11842" w:type="dxa"/>
            <w:tcMar>
              <w:top w:w="50" w:type="dxa"/>
              <w:left w:w="100" w:type="dxa"/>
            </w:tcMar>
            <w:vAlign w:val="center"/>
          </w:tcPr>
          <w:p w14:paraId="3EBF6C70"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Выбирать и использовать источники географической информации для определения положения и взаиморасположения регионов и стран в пространстве</w:t>
            </w:r>
          </w:p>
        </w:tc>
      </w:tr>
      <w:tr w:rsidR="000A512D" w:rsidRPr="00511472" w14:paraId="0B7A9C6D" w14:textId="77777777">
        <w:trPr>
          <w:trHeight w:val="144"/>
          <w:tblCellSpacing w:w="0" w:type="dxa"/>
        </w:trPr>
        <w:tc>
          <w:tcPr>
            <w:tcW w:w="1988" w:type="dxa"/>
            <w:tcMar>
              <w:top w:w="50" w:type="dxa"/>
              <w:left w:w="100" w:type="dxa"/>
            </w:tcMar>
            <w:vAlign w:val="center"/>
          </w:tcPr>
          <w:p w14:paraId="05187CCE" w14:textId="77777777" w:rsidR="000A512D" w:rsidRDefault="00000000">
            <w:pPr>
              <w:spacing w:after="0" w:line="336" w:lineRule="auto"/>
              <w:ind w:left="336"/>
              <w:jc w:val="center"/>
            </w:pPr>
            <w:r>
              <w:rPr>
                <w:rFonts w:ascii="Times New Roman" w:hAnsi="Times New Roman"/>
                <w:color w:val="000000"/>
                <w:sz w:val="24"/>
              </w:rPr>
              <w:t>2.2</w:t>
            </w:r>
          </w:p>
        </w:tc>
        <w:tc>
          <w:tcPr>
            <w:tcW w:w="11842" w:type="dxa"/>
            <w:tcMar>
              <w:top w:w="50" w:type="dxa"/>
              <w:left w:w="100" w:type="dxa"/>
            </w:tcMar>
            <w:vAlign w:val="center"/>
          </w:tcPr>
          <w:p w14:paraId="1778AC67"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Описывать положение и взаиморасположение регионов и стран в пространстве, особенности природно-ресурсного капитала, населения и хозяйства регионов и изученных стран</w:t>
            </w:r>
          </w:p>
        </w:tc>
      </w:tr>
      <w:tr w:rsidR="000A512D" w:rsidRPr="00511472" w14:paraId="219DE762" w14:textId="77777777">
        <w:trPr>
          <w:trHeight w:val="144"/>
          <w:tblCellSpacing w:w="0" w:type="dxa"/>
        </w:trPr>
        <w:tc>
          <w:tcPr>
            <w:tcW w:w="1988" w:type="dxa"/>
            <w:tcMar>
              <w:top w:w="50" w:type="dxa"/>
              <w:left w:w="100" w:type="dxa"/>
            </w:tcMar>
            <w:vAlign w:val="center"/>
          </w:tcPr>
          <w:p w14:paraId="79CFAD21" w14:textId="77777777" w:rsidR="000A512D" w:rsidRDefault="00000000">
            <w:pPr>
              <w:spacing w:after="0" w:line="336" w:lineRule="auto"/>
              <w:ind w:left="336"/>
              <w:jc w:val="center"/>
            </w:pPr>
            <w:r>
              <w:rPr>
                <w:rFonts w:ascii="Times New Roman" w:hAnsi="Times New Roman"/>
                <w:color w:val="000000"/>
                <w:sz w:val="24"/>
              </w:rPr>
              <w:t>3</w:t>
            </w:r>
          </w:p>
        </w:tc>
        <w:tc>
          <w:tcPr>
            <w:tcW w:w="11842" w:type="dxa"/>
            <w:tcMar>
              <w:top w:w="50" w:type="dxa"/>
              <w:left w:w="100" w:type="dxa"/>
            </w:tcMar>
            <w:vAlign w:val="center"/>
          </w:tcPr>
          <w:p w14:paraId="2F31B949"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w:t>
            </w:r>
          </w:p>
        </w:tc>
      </w:tr>
      <w:tr w:rsidR="000A512D" w:rsidRPr="00511472" w14:paraId="1732D784" w14:textId="77777777">
        <w:trPr>
          <w:trHeight w:val="144"/>
          <w:tblCellSpacing w:w="0" w:type="dxa"/>
        </w:trPr>
        <w:tc>
          <w:tcPr>
            <w:tcW w:w="1988" w:type="dxa"/>
            <w:tcMar>
              <w:top w:w="50" w:type="dxa"/>
              <w:left w:w="100" w:type="dxa"/>
            </w:tcMar>
            <w:vAlign w:val="center"/>
          </w:tcPr>
          <w:p w14:paraId="41C2677A" w14:textId="77777777" w:rsidR="000A512D" w:rsidRDefault="00000000">
            <w:pPr>
              <w:spacing w:after="0" w:line="336" w:lineRule="auto"/>
              <w:ind w:left="336"/>
              <w:jc w:val="center"/>
            </w:pPr>
            <w:r>
              <w:rPr>
                <w:rFonts w:ascii="Times New Roman" w:hAnsi="Times New Roman"/>
                <w:color w:val="000000"/>
                <w:sz w:val="24"/>
              </w:rPr>
              <w:t>3.1</w:t>
            </w:r>
          </w:p>
        </w:tc>
        <w:tc>
          <w:tcPr>
            <w:tcW w:w="11842" w:type="dxa"/>
            <w:tcMar>
              <w:top w:w="50" w:type="dxa"/>
              <w:left w:w="100" w:type="dxa"/>
            </w:tcMar>
            <w:vAlign w:val="center"/>
          </w:tcPr>
          <w:p w14:paraId="5A089B18"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Распознавать географические особенности проявления процессов воспроизводства, миграции населения и урбанизации в различных регионах мира и изученных странах</w:t>
            </w:r>
          </w:p>
        </w:tc>
      </w:tr>
      <w:tr w:rsidR="000A512D" w:rsidRPr="00511472" w14:paraId="749786CD" w14:textId="77777777">
        <w:trPr>
          <w:trHeight w:val="144"/>
          <w:tblCellSpacing w:w="0" w:type="dxa"/>
        </w:trPr>
        <w:tc>
          <w:tcPr>
            <w:tcW w:w="1988" w:type="dxa"/>
            <w:tcMar>
              <w:top w:w="50" w:type="dxa"/>
              <w:left w:w="100" w:type="dxa"/>
            </w:tcMar>
            <w:vAlign w:val="center"/>
          </w:tcPr>
          <w:p w14:paraId="148296BB" w14:textId="77777777" w:rsidR="000A512D" w:rsidRDefault="00000000">
            <w:pPr>
              <w:spacing w:after="0" w:line="336" w:lineRule="auto"/>
              <w:ind w:left="336"/>
              <w:jc w:val="center"/>
            </w:pPr>
            <w:r>
              <w:rPr>
                <w:rFonts w:ascii="Times New Roman" w:hAnsi="Times New Roman"/>
                <w:color w:val="000000"/>
                <w:sz w:val="24"/>
              </w:rPr>
              <w:t>3.2</w:t>
            </w:r>
          </w:p>
        </w:tc>
        <w:tc>
          <w:tcPr>
            <w:tcW w:w="11842" w:type="dxa"/>
            <w:tcMar>
              <w:top w:w="50" w:type="dxa"/>
              <w:left w:w="100" w:type="dxa"/>
            </w:tcMar>
            <w:vAlign w:val="center"/>
          </w:tcPr>
          <w:p w14:paraId="70DD4B1D"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Использовать знания об основных географических </w:t>
            </w:r>
            <w:r w:rsidRPr="00511472">
              <w:rPr>
                <w:rFonts w:ascii="Times New Roman" w:hAnsi="Times New Roman"/>
                <w:color w:val="000000"/>
                <w:sz w:val="24"/>
                <w:lang w:val="ru-RU"/>
              </w:rPr>
              <w:lastRenderedPageBreak/>
              <w:t>закономерностях для определения географических факторов международной хозяйственной специализации изученных стран; для сравнения регионов мира и изученных стран по уровню социально-экономического развития, специализации различных стран и по их месту в МГРТ</w:t>
            </w:r>
          </w:p>
        </w:tc>
      </w:tr>
      <w:tr w:rsidR="000A512D" w:rsidRPr="00511472" w14:paraId="7D60564D" w14:textId="77777777">
        <w:trPr>
          <w:trHeight w:val="144"/>
          <w:tblCellSpacing w:w="0" w:type="dxa"/>
        </w:trPr>
        <w:tc>
          <w:tcPr>
            <w:tcW w:w="1988" w:type="dxa"/>
            <w:tcMar>
              <w:top w:w="50" w:type="dxa"/>
              <w:left w:w="100" w:type="dxa"/>
            </w:tcMar>
            <w:vAlign w:val="center"/>
          </w:tcPr>
          <w:p w14:paraId="741B5CA2" w14:textId="77777777" w:rsidR="000A512D" w:rsidRDefault="00000000">
            <w:pPr>
              <w:spacing w:after="0" w:line="336" w:lineRule="auto"/>
              <w:ind w:left="336"/>
              <w:jc w:val="center"/>
            </w:pPr>
            <w:r>
              <w:rPr>
                <w:rFonts w:ascii="Times New Roman" w:hAnsi="Times New Roman"/>
                <w:color w:val="000000"/>
                <w:sz w:val="24"/>
              </w:rPr>
              <w:lastRenderedPageBreak/>
              <w:t>3.3</w:t>
            </w:r>
          </w:p>
        </w:tc>
        <w:tc>
          <w:tcPr>
            <w:tcW w:w="11842" w:type="dxa"/>
            <w:tcMar>
              <w:top w:w="50" w:type="dxa"/>
              <w:left w:w="100" w:type="dxa"/>
            </w:tcMar>
            <w:vAlign w:val="center"/>
          </w:tcPr>
          <w:p w14:paraId="58BD9DEC" w14:textId="77777777" w:rsidR="000A512D" w:rsidRPr="00511472" w:rsidRDefault="00000000">
            <w:pPr>
              <w:spacing w:after="0" w:line="336" w:lineRule="auto"/>
              <w:ind w:left="336"/>
              <w:jc w:val="both"/>
              <w:rPr>
                <w:lang w:val="ru-RU"/>
              </w:rPr>
            </w:pPr>
            <w:r w:rsidRPr="00511472">
              <w:rPr>
                <w:rFonts w:ascii="Times New Roman" w:hAnsi="Times New Roman"/>
                <w:color w:val="000000"/>
                <w:spacing w:val="-2"/>
                <w:sz w:val="24"/>
                <w:lang w:val="ru-RU"/>
              </w:rPr>
              <w:t>Использовать знания об основных географических закономерностях для классификации стран отдельных регионов мира, в том числе по особенностям географического положения, форме правления и государственного устройства, уровню социально-экономического развития, типам воспроизводства населения с использованием источников географической информации</w:t>
            </w:r>
          </w:p>
        </w:tc>
      </w:tr>
      <w:tr w:rsidR="000A512D" w:rsidRPr="00511472" w14:paraId="551D3159" w14:textId="77777777">
        <w:trPr>
          <w:trHeight w:val="144"/>
          <w:tblCellSpacing w:w="0" w:type="dxa"/>
        </w:trPr>
        <w:tc>
          <w:tcPr>
            <w:tcW w:w="1988" w:type="dxa"/>
            <w:tcMar>
              <w:top w:w="50" w:type="dxa"/>
              <w:left w:w="100" w:type="dxa"/>
            </w:tcMar>
            <w:vAlign w:val="center"/>
          </w:tcPr>
          <w:p w14:paraId="73DBB391" w14:textId="77777777" w:rsidR="000A512D" w:rsidRDefault="00000000">
            <w:pPr>
              <w:spacing w:after="0" w:line="336" w:lineRule="auto"/>
              <w:ind w:left="336"/>
              <w:jc w:val="center"/>
            </w:pPr>
            <w:r>
              <w:rPr>
                <w:rFonts w:ascii="Times New Roman" w:hAnsi="Times New Roman"/>
                <w:color w:val="000000"/>
                <w:sz w:val="24"/>
              </w:rPr>
              <w:t>3.4</w:t>
            </w:r>
          </w:p>
        </w:tc>
        <w:tc>
          <w:tcPr>
            <w:tcW w:w="11842" w:type="dxa"/>
            <w:tcMar>
              <w:top w:w="50" w:type="dxa"/>
              <w:left w:w="100" w:type="dxa"/>
            </w:tcMar>
            <w:vAlign w:val="center"/>
          </w:tcPr>
          <w:p w14:paraId="4E84BB95"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Устанавливать взаимосвязи между социально-экономическими и геоэкологическими процессами и явлениями в изученных странах; природными условиями и размещением населения; между природными условиями, природно-ресурсным капиталом и отраслевой структурой хозяйства изученных стран</w:t>
            </w:r>
          </w:p>
        </w:tc>
      </w:tr>
      <w:tr w:rsidR="000A512D" w:rsidRPr="00511472" w14:paraId="3FDDC399" w14:textId="77777777">
        <w:trPr>
          <w:trHeight w:val="144"/>
          <w:tblCellSpacing w:w="0" w:type="dxa"/>
        </w:trPr>
        <w:tc>
          <w:tcPr>
            <w:tcW w:w="1988" w:type="dxa"/>
            <w:tcMar>
              <w:top w:w="50" w:type="dxa"/>
              <w:left w:w="100" w:type="dxa"/>
            </w:tcMar>
            <w:vAlign w:val="center"/>
          </w:tcPr>
          <w:p w14:paraId="5BFB0496" w14:textId="77777777" w:rsidR="000A512D" w:rsidRDefault="00000000">
            <w:pPr>
              <w:spacing w:after="0" w:line="336" w:lineRule="auto"/>
              <w:ind w:left="336"/>
              <w:jc w:val="center"/>
            </w:pPr>
            <w:r>
              <w:rPr>
                <w:rFonts w:ascii="Times New Roman" w:hAnsi="Times New Roman"/>
                <w:color w:val="000000"/>
                <w:sz w:val="24"/>
              </w:rPr>
              <w:t>3.5</w:t>
            </w:r>
          </w:p>
        </w:tc>
        <w:tc>
          <w:tcPr>
            <w:tcW w:w="11842" w:type="dxa"/>
            <w:tcMar>
              <w:top w:w="50" w:type="dxa"/>
              <w:left w:w="100" w:type="dxa"/>
            </w:tcMar>
            <w:vAlign w:val="center"/>
          </w:tcPr>
          <w:p w14:paraId="47EBE5DA"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Прогнозировать изменения возрастной структуры населения отдельных стран с использованием источников географической информации</w:t>
            </w:r>
          </w:p>
        </w:tc>
      </w:tr>
      <w:tr w:rsidR="000A512D" w:rsidRPr="00511472" w14:paraId="1618867B" w14:textId="77777777">
        <w:trPr>
          <w:trHeight w:val="144"/>
          <w:tblCellSpacing w:w="0" w:type="dxa"/>
        </w:trPr>
        <w:tc>
          <w:tcPr>
            <w:tcW w:w="1988" w:type="dxa"/>
            <w:tcMar>
              <w:top w:w="50" w:type="dxa"/>
              <w:left w:w="100" w:type="dxa"/>
            </w:tcMar>
            <w:vAlign w:val="center"/>
          </w:tcPr>
          <w:p w14:paraId="39A59189" w14:textId="77777777" w:rsidR="000A512D" w:rsidRDefault="00000000">
            <w:pPr>
              <w:spacing w:after="0" w:line="336" w:lineRule="auto"/>
              <w:ind w:left="336"/>
              <w:jc w:val="center"/>
            </w:pPr>
            <w:r>
              <w:rPr>
                <w:rFonts w:ascii="Times New Roman" w:hAnsi="Times New Roman"/>
                <w:color w:val="000000"/>
                <w:sz w:val="24"/>
              </w:rPr>
              <w:t>3.6</w:t>
            </w:r>
          </w:p>
        </w:tc>
        <w:tc>
          <w:tcPr>
            <w:tcW w:w="11842" w:type="dxa"/>
            <w:tcMar>
              <w:top w:w="50" w:type="dxa"/>
              <w:left w:w="100" w:type="dxa"/>
            </w:tcMar>
            <w:vAlign w:val="center"/>
          </w:tcPr>
          <w:p w14:paraId="1FCCFD27"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Формулировать и (или) обосновывать выводы на основе использования географических знаний</w:t>
            </w:r>
          </w:p>
        </w:tc>
      </w:tr>
      <w:tr w:rsidR="000A512D" w:rsidRPr="00511472" w14:paraId="50B9FB15" w14:textId="77777777">
        <w:trPr>
          <w:trHeight w:val="144"/>
          <w:tblCellSpacing w:w="0" w:type="dxa"/>
        </w:trPr>
        <w:tc>
          <w:tcPr>
            <w:tcW w:w="1988" w:type="dxa"/>
            <w:tcMar>
              <w:top w:w="50" w:type="dxa"/>
              <w:left w:w="100" w:type="dxa"/>
            </w:tcMar>
            <w:vAlign w:val="center"/>
          </w:tcPr>
          <w:p w14:paraId="45EBD0D5" w14:textId="77777777" w:rsidR="000A512D" w:rsidRDefault="00000000">
            <w:pPr>
              <w:spacing w:after="0" w:line="336" w:lineRule="auto"/>
              <w:ind w:left="336"/>
              <w:jc w:val="center"/>
            </w:pPr>
            <w:r>
              <w:rPr>
                <w:rFonts w:ascii="Times New Roman" w:hAnsi="Times New Roman"/>
                <w:color w:val="000000"/>
                <w:sz w:val="24"/>
              </w:rPr>
              <w:t>4</w:t>
            </w:r>
          </w:p>
        </w:tc>
        <w:tc>
          <w:tcPr>
            <w:tcW w:w="11842" w:type="dxa"/>
            <w:tcMar>
              <w:top w:w="50" w:type="dxa"/>
              <w:left w:w="100" w:type="dxa"/>
            </w:tcMar>
            <w:vAlign w:val="center"/>
          </w:tcPr>
          <w:p w14:paraId="02B76568"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Владение географической терминологией и системой базовых географических понятий</w:t>
            </w:r>
          </w:p>
        </w:tc>
      </w:tr>
      <w:tr w:rsidR="000A512D" w:rsidRPr="00511472" w14:paraId="3972996B" w14:textId="77777777">
        <w:trPr>
          <w:trHeight w:val="144"/>
          <w:tblCellSpacing w:w="0" w:type="dxa"/>
        </w:trPr>
        <w:tc>
          <w:tcPr>
            <w:tcW w:w="1988" w:type="dxa"/>
            <w:tcMar>
              <w:top w:w="50" w:type="dxa"/>
              <w:left w:w="100" w:type="dxa"/>
            </w:tcMar>
            <w:vAlign w:val="center"/>
          </w:tcPr>
          <w:p w14:paraId="09E2263B" w14:textId="77777777" w:rsidR="000A512D" w:rsidRDefault="00000000">
            <w:pPr>
              <w:spacing w:after="0" w:line="336" w:lineRule="auto"/>
              <w:ind w:left="336"/>
              <w:jc w:val="center"/>
            </w:pPr>
            <w:r>
              <w:rPr>
                <w:rFonts w:ascii="Times New Roman" w:hAnsi="Times New Roman"/>
                <w:color w:val="000000"/>
                <w:sz w:val="24"/>
              </w:rPr>
              <w:t>4.1</w:t>
            </w:r>
          </w:p>
        </w:tc>
        <w:tc>
          <w:tcPr>
            <w:tcW w:w="11842" w:type="dxa"/>
            <w:tcMar>
              <w:top w:w="50" w:type="dxa"/>
              <w:left w:w="100" w:type="dxa"/>
            </w:tcMar>
            <w:vAlign w:val="center"/>
          </w:tcPr>
          <w:p w14:paraId="43E1687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Применять социально-экономические понятия: политическая карта, государство; политико-географическое положение, монархия, республика, унитарное государство, федеративное государство; воспроизводство населения, демографический взрыв, демографический кризис, старение населения, состав населения, структура населения, экономически активное население, ИЧР, народ, этнос, плотность населения, миграции населения, расселение населения, демографическая политика, субурбанизация, ложная урбанизация; мегалополисы – для решения учебных и (или) практико-ориентированных задач</w:t>
            </w:r>
          </w:p>
        </w:tc>
      </w:tr>
      <w:tr w:rsidR="000A512D" w:rsidRPr="00511472" w14:paraId="0262A0AD" w14:textId="77777777">
        <w:trPr>
          <w:trHeight w:val="144"/>
          <w:tblCellSpacing w:w="0" w:type="dxa"/>
        </w:trPr>
        <w:tc>
          <w:tcPr>
            <w:tcW w:w="1988" w:type="dxa"/>
            <w:tcMar>
              <w:top w:w="50" w:type="dxa"/>
              <w:left w:w="100" w:type="dxa"/>
            </w:tcMar>
            <w:vAlign w:val="center"/>
          </w:tcPr>
          <w:p w14:paraId="7C746A12" w14:textId="77777777" w:rsidR="000A512D" w:rsidRDefault="00000000">
            <w:pPr>
              <w:spacing w:after="0" w:line="336" w:lineRule="auto"/>
              <w:ind w:left="336"/>
              <w:jc w:val="center"/>
            </w:pPr>
            <w:r>
              <w:rPr>
                <w:rFonts w:ascii="Times New Roman" w:hAnsi="Times New Roman"/>
                <w:color w:val="000000"/>
                <w:sz w:val="24"/>
              </w:rPr>
              <w:t>4.2</w:t>
            </w:r>
          </w:p>
        </w:tc>
        <w:tc>
          <w:tcPr>
            <w:tcW w:w="11842" w:type="dxa"/>
            <w:tcMar>
              <w:top w:w="50" w:type="dxa"/>
              <w:left w:w="100" w:type="dxa"/>
            </w:tcMar>
            <w:vAlign w:val="center"/>
          </w:tcPr>
          <w:p w14:paraId="19162A54"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Применять социально-экономические понятия: развитые и </w:t>
            </w:r>
            <w:r w:rsidRPr="00511472">
              <w:rPr>
                <w:rFonts w:ascii="Times New Roman" w:hAnsi="Times New Roman"/>
                <w:color w:val="000000"/>
                <w:sz w:val="24"/>
                <w:lang w:val="ru-RU"/>
              </w:rPr>
              <w:lastRenderedPageBreak/>
              <w:t>развивающиеся, новые индустриальные, нефтедобывающие страны; ресурсообеспеченность, мировое хозяйство, международная экономическая интеграция; международная хозяйственная специализация, международное географическое разделение труда; отраслевая и территориальная структура мирового хозяйства, транснациональные корпорации (ТНК), «сланцевая революция», водородная энергетика, «зелёная энергетика», органическое сельское хозяйство; глобализация мировой экономики и деглобализация, «энергопереход», международные экономические отношения, устойчивое развитие – для решения учебных и (или) практико-ориентированных задач</w:t>
            </w:r>
          </w:p>
        </w:tc>
      </w:tr>
      <w:tr w:rsidR="000A512D" w:rsidRPr="00511472" w14:paraId="3818F687" w14:textId="77777777">
        <w:trPr>
          <w:trHeight w:val="144"/>
          <w:tblCellSpacing w:w="0" w:type="dxa"/>
        </w:trPr>
        <w:tc>
          <w:tcPr>
            <w:tcW w:w="1988" w:type="dxa"/>
            <w:tcMar>
              <w:top w:w="50" w:type="dxa"/>
              <w:left w:w="100" w:type="dxa"/>
            </w:tcMar>
            <w:vAlign w:val="center"/>
          </w:tcPr>
          <w:p w14:paraId="1CBABD41" w14:textId="77777777" w:rsidR="000A512D" w:rsidRDefault="00000000">
            <w:pPr>
              <w:spacing w:after="0" w:line="336" w:lineRule="auto"/>
              <w:ind w:left="336"/>
              <w:jc w:val="center"/>
            </w:pPr>
            <w:r>
              <w:rPr>
                <w:rFonts w:ascii="Times New Roman" w:hAnsi="Times New Roman"/>
                <w:color w:val="000000"/>
                <w:sz w:val="24"/>
              </w:rPr>
              <w:lastRenderedPageBreak/>
              <w:t>5</w:t>
            </w:r>
          </w:p>
        </w:tc>
        <w:tc>
          <w:tcPr>
            <w:tcW w:w="11842" w:type="dxa"/>
            <w:tcMar>
              <w:top w:w="50" w:type="dxa"/>
              <w:left w:w="100" w:type="dxa"/>
            </w:tcMar>
            <w:vAlign w:val="center"/>
          </w:tcPr>
          <w:p w14:paraId="42FB2721"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проводить наблюдения за отдельными географическими объектами, процессами и явлениями, их изменениями в результате воздействия природных и антропогенных факторов</w:t>
            </w:r>
          </w:p>
        </w:tc>
      </w:tr>
      <w:tr w:rsidR="000A512D" w:rsidRPr="00511472" w14:paraId="430A6CEE" w14:textId="77777777">
        <w:trPr>
          <w:trHeight w:val="144"/>
          <w:tblCellSpacing w:w="0" w:type="dxa"/>
        </w:trPr>
        <w:tc>
          <w:tcPr>
            <w:tcW w:w="1988" w:type="dxa"/>
            <w:tcMar>
              <w:top w:w="50" w:type="dxa"/>
              <w:left w:w="100" w:type="dxa"/>
            </w:tcMar>
            <w:vAlign w:val="center"/>
          </w:tcPr>
          <w:p w14:paraId="30B67535" w14:textId="77777777" w:rsidR="000A512D" w:rsidRDefault="00000000">
            <w:pPr>
              <w:spacing w:after="0" w:line="336" w:lineRule="auto"/>
              <w:ind w:left="336"/>
              <w:jc w:val="center"/>
            </w:pPr>
            <w:r>
              <w:rPr>
                <w:rFonts w:ascii="Times New Roman" w:hAnsi="Times New Roman"/>
                <w:color w:val="000000"/>
                <w:sz w:val="24"/>
              </w:rPr>
              <w:t>5.1</w:t>
            </w:r>
          </w:p>
        </w:tc>
        <w:tc>
          <w:tcPr>
            <w:tcW w:w="11842" w:type="dxa"/>
            <w:tcMar>
              <w:top w:w="50" w:type="dxa"/>
              <w:left w:w="100" w:type="dxa"/>
            </w:tcMar>
            <w:vAlign w:val="center"/>
          </w:tcPr>
          <w:p w14:paraId="62BB35C3"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Определять цели и задачи проведения наблюдения (исследования); выбирать форму фиксации результатов наблюдения (исследования)</w:t>
            </w:r>
          </w:p>
        </w:tc>
      </w:tr>
      <w:tr w:rsidR="000A512D" w:rsidRPr="00511472" w14:paraId="2EA06256" w14:textId="77777777">
        <w:trPr>
          <w:trHeight w:val="144"/>
          <w:tblCellSpacing w:w="0" w:type="dxa"/>
        </w:trPr>
        <w:tc>
          <w:tcPr>
            <w:tcW w:w="1988" w:type="dxa"/>
            <w:tcMar>
              <w:top w:w="50" w:type="dxa"/>
              <w:left w:w="100" w:type="dxa"/>
            </w:tcMar>
            <w:vAlign w:val="center"/>
          </w:tcPr>
          <w:p w14:paraId="0201C04E" w14:textId="77777777" w:rsidR="000A512D" w:rsidRDefault="00000000">
            <w:pPr>
              <w:spacing w:after="0" w:line="336" w:lineRule="auto"/>
              <w:ind w:left="336"/>
              <w:jc w:val="center"/>
            </w:pPr>
            <w:r>
              <w:rPr>
                <w:rFonts w:ascii="Times New Roman" w:hAnsi="Times New Roman"/>
                <w:color w:val="000000"/>
                <w:sz w:val="24"/>
              </w:rPr>
              <w:t>5.2</w:t>
            </w:r>
          </w:p>
        </w:tc>
        <w:tc>
          <w:tcPr>
            <w:tcW w:w="11842" w:type="dxa"/>
            <w:tcMar>
              <w:top w:w="50" w:type="dxa"/>
              <w:left w:w="100" w:type="dxa"/>
            </w:tcMar>
            <w:vAlign w:val="center"/>
          </w:tcPr>
          <w:p w14:paraId="183B1BA6"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Формулировать обобщения и выводы по результатам наблюдения (исследования)</w:t>
            </w:r>
          </w:p>
        </w:tc>
      </w:tr>
      <w:tr w:rsidR="000A512D" w:rsidRPr="00511472" w14:paraId="01FA84BA" w14:textId="77777777">
        <w:trPr>
          <w:trHeight w:val="144"/>
          <w:tblCellSpacing w:w="0" w:type="dxa"/>
        </w:trPr>
        <w:tc>
          <w:tcPr>
            <w:tcW w:w="1988" w:type="dxa"/>
            <w:tcMar>
              <w:top w:w="50" w:type="dxa"/>
              <w:left w:w="100" w:type="dxa"/>
            </w:tcMar>
            <w:vAlign w:val="center"/>
          </w:tcPr>
          <w:p w14:paraId="59E93C1B" w14:textId="77777777" w:rsidR="000A512D" w:rsidRDefault="00000000">
            <w:pPr>
              <w:spacing w:after="0" w:line="336" w:lineRule="auto"/>
              <w:ind w:left="336"/>
              <w:jc w:val="center"/>
            </w:pPr>
            <w:r>
              <w:rPr>
                <w:rFonts w:ascii="Times New Roman" w:hAnsi="Times New Roman"/>
                <w:color w:val="000000"/>
                <w:sz w:val="24"/>
              </w:rPr>
              <w:t>6</w:t>
            </w:r>
          </w:p>
        </w:tc>
        <w:tc>
          <w:tcPr>
            <w:tcW w:w="11842" w:type="dxa"/>
            <w:tcMar>
              <w:top w:w="50" w:type="dxa"/>
              <w:left w:w="100" w:type="dxa"/>
            </w:tcMar>
            <w:vAlign w:val="center"/>
          </w:tcPr>
          <w:p w14:paraId="63B3C0DB"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находить и использовать различные источники географической информации для получения новых знаний о природных и социально-экономических процессах и явлениях, выявления закономерностей и тенденций их развития, прогнозирования</w:t>
            </w:r>
          </w:p>
        </w:tc>
      </w:tr>
      <w:tr w:rsidR="000A512D" w:rsidRPr="00511472" w14:paraId="2BCD0021" w14:textId="77777777">
        <w:trPr>
          <w:trHeight w:val="144"/>
          <w:tblCellSpacing w:w="0" w:type="dxa"/>
        </w:trPr>
        <w:tc>
          <w:tcPr>
            <w:tcW w:w="1988" w:type="dxa"/>
            <w:tcMar>
              <w:top w:w="50" w:type="dxa"/>
              <w:left w:w="100" w:type="dxa"/>
            </w:tcMar>
            <w:vAlign w:val="center"/>
          </w:tcPr>
          <w:p w14:paraId="02C28E05" w14:textId="77777777" w:rsidR="000A512D" w:rsidRDefault="00000000">
            <w:pPr>
              <w:spacing w:after="0" w:line="336" w:lineRule="auto"/>
              <w:ind w:left="336"/>
              <w:jc w:val="center"/>
            </w:pPr>
            <w:r>
              <w:rPr>
                <w:rFonts w:ascii="Times New Roman" w:hAnsi="Times New Roman"/>
                <w:color w:val="000000"/>
                <w:sz w:val="24"/>
              </w:rPr>
              <w:t>6.1</w:t>
            </w:r>
          </w:p>
        </w:tc>
        <w:tc>
          <w:tcPr>
            <w:tcW w:w="11842" w:type="dxa"/>
            <w:tcMar>
              <w:top w:w="50" w:type="dxa"/>
              <w:left w:w="100" w:type="dxa"/>
            </w:tcMar>
            <w:vAlign w:val="center"/>
          </w:tcPr>
          <w:p w14:paraId="7CCEFD01"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Выбирать и использовать источники географической информации (картографические, статистические, текстовые, видео- и фотоизображения, геоинформационные системы), адекватные решаемым задачам</w:t>
            </w:r>
          </w:p>
        </w:tc>
      </w:tr>
      <w:tr w:rsidR="000A512D" w:rsidRPr="00511472" w14:paraId="4FD6B8D6" w14:textId="77777777">
        <w:trPr>
          <w:trHeight w:val="144"/>
          <w:tblCellSpacing w:w="0" w:type="dxa"/>
        </w:trPr>
        <w:tc>
          <w:tcPr>
            <w:tcW w:w="1988" w:type="dxa"/>
            <w:tcMar>
              <w:top w:w="50" w:type="dxa"/>
              <w:left w:w="100" w:type="dxa"/>
            </w:tcMar>
            <w:vAlign w:val="center"/>
          </w:tcPr>
          <w:p w14:paraId="728AAC0E" w14:textId="77777777" w:rsidR="000A512D" w:rsidRDefault="00000000">
            <w:pPr>
              <w:spacing w:after="0" w:line="336" w:lineRule="auto"/>
              <w:ind w:left="336"/>
              <w:jc w:val="center"/>
            </w:pPr>
            <w:r>
              <w:rPr>
                <w:rFonts w:ascii="Times New Roman" w:hAnsi="Times New Roman"/>
                <w:color w:val="000000"/>
                <w:sz w:val="24"/>
              </w:rPr>
              <w:t>6.2</w:t>
            </w:r>
          </w:p>
        </w:tc>
        <w:tc>
          <w:tcPr>
            <w:tcW w:w="11842" w:type="dxa"/>
            <w:tcMar>
              <w:top w:w="50" w:type="dxa"/>
              <w:left w:w="100" w:type="dxa"/>
            </w:tcMar>
            <w:vAlign w:val="center"/>
          </w:tcPr>
          <w:p w14:paraId="4CF78C85"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социально-экономических, природных и экологических процессов и явлений на территории регионов мира и отдельных стран</w:t>
            </w:r>
          </w:p>
        </w:tc>
      </w:tr>
      <w:tr w:rsidR="000A512D" w:rsidRPr="00511472" w14:paraId="50DC286B" w14:textId="77777777">
        <w:trPr>
          <w:trHeight w:val="144"/>
          <w:tblCellSpacing w:w="0" w:type="dxa"/>
        </w:trPr>
        <w:tc>
          <w:tcPr>
            <w:tcW w:w="1988" w:type="dxa"/>
            <w:tcMar>
              <w:top w:w="50" w:type="dxa"/>
              <w:left w:w="100" w:type="dxa"/>
            </w:tcMar>
            <w:vAlign w:val="center"/>
          </w:tcPr>
          <w:p w14:paraId="7B7DC081" w14:textId="77777777" w:rsidR="000A512D" w:rsidRDefault="00000000">
            <w:pPr>
              <w:spacing w:after="0" w:line="336" w:lineRule="auto"/>
              <w:ind w:left="336"/>
              <w:jc w:val="center"/>
            </w:pPr>
            <w:r>
              <w:rPr>
                <w:rFonts w:ascii="Times New Roman" w:hAnsi="Times New Roman"/>
                <w:color w:val="000000"/>
                <w:sz w:val="24"/>
              </w:rPr>
              <w:t>6.3</w:t>
            </w:r>
          </w:p>
        </w:tc>
        <w:tc>
          <w:tcPr>
            <w:tcW w:w="11842" w:type="dxa"/>
            <w:tcMar>
              <w:top w:w="50" w:type="dxa"/>
              <w:left w:w="100" w:type="dxa"/>
            </w:tcMar>
            <w:vAlign w:val="center"/>
          </w:tcPr>
          <w:p w14:paraId="224F221B"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Определять и сравнивать по географическим картам разного </w:t>
            </w:r>
            <w:r w:rsidRPr="00511472">
              <w:rPr>
                <w:rFonts w:ascii="Times New Roman" w:hAnsi="Times New Roman"/>
                <w:color w:val="000000"/>
                <w:sz w:val="24"/>
                <w:lang w:val="ru-RU"/>
              </w:rPr>
              <w:lastRenderedPageBreak/>
              <w:t xml:space="preserve">содержания и другим источникам географической информации качественные и количественные показатели, характеризующие регионы и страны, а также географические процессы и явления, происходящие в них; географические факторы международной хозяйственной специализации отдельных стран </w:t>
            </w:r>
          </w:p>
        </w:tc>
      </w:tr>
      <w:tr w:rsidR="000A512D" w:rsidRPr="00511472" w14:paraId="3B9D0AFC" w14:textId="77777777">
        <w:trPr>
          <w:trHeight w:val="144"/>
          <w:tblCellSpacing w:w="0" w:type="dxa"/>
        </w:trPr>
        <w:tc>
          <w:tcPr>
            <w:tcW w:w="1988" w:type="dxa"/>
            <w:tcMar>
              <w:top w:w="50" w:type="dxa"/>
              <w:left w:w="100" w:type="dxa"/>
            </w:tcMar>
            <w:vAlign w:val="center"/>
          </w:tcPr>
          <w:p w14:paraId="29077D12" w14:textId="77777777" w:rsidR="000A512D" w:rsidRDefault="00000000">
            <w:pPr>
              <w:spacing w:after="0" w:line="336" w:lineRule="auto"/>
              <w:ind w:left="336"/>
              <w:jc w:val="center"/>
            </w:pPr>
            <w:r>
              <w:rPr>
                <w:rFonts w:ascii="Times New Roman" w:hAnsi="Times New Roman"/>
                <w:color w:val="000000"/>
                <w:sz w:val="24"/>
              </w:rPr>
              <w:lastRenderedPageBreak/>
              <w:t>6.4</w:t>
            </w:r>
          </w:p>
        </w:tc>
        <w:tc>
          <w:tcPr>
            <w:tcW w:w="11842" w:type="dxa"/>
            <w:tcMar>
              <w:top w:w="50" w:type="dxa"/>
              <w:left w:w="100" w:type="dxa"/>
            </w:tcMar>
            <w:vAlign w:val="center"/>
          </w:tcPr>
          <w:p w14:paraId="1F55DA1B"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Определять и находить в комплексе источников недостоверную и противоречивую географическую информацию о регионах мира и странах для решения учебных и (или) практико-ориентированных задач</w:t>
            </w:r>
          </w:p>
        </w:tc>
      </w:tr>
      <w:tr w:rsidR="000A512D" w:rsidRPr="00511472" w14:paraId="53296F93" w14:textId="77777777">
        <w:trPr>
          <w:trHeight w:val="144"/>
          <w:tblCellSpacing w:w="0" w:type="dxa"/>
        </w:trPr>
        <w:tc>
          <w:tcPr>
            <w:tcW w:w="1988" w:type="dxa"/>
            <w:tcMar>
              <w:top w:w="50" w:type="dxa"/>
              <w:left w:w="100" w:type="dxa"/>
            </w:tcMar>
            <w:vAlign w:val="center"/>
          </w:tcPr>
          <w:p w14:paraId="12BB42D6" w14:textId="77777777" w:rsidR="000A512D" w:rsidRDefault="00000000">
            <w:pPr>
              <w:spacing w:after="0" w:line="336" w:lineRule="auto"/>
              <w:ind w:left="336"/>
              <w:jc w:val="center"/>
            </w:pPr>
            <w:r>
              <w:rPr>
                <w:rFonts w:ascii="Times New Roman" w:hAnsi="Times New Roman"/>
                <w:color w:val="000000"/>
                <w:sz w:val="24"/>
              </w:rPr>
              <w:t>6.5</w:t>
            </w:r>
          </w:p>
        </w:tc>
        <w:tc>
          <w:tcPr>
            <w:tcW w:w="11842" w:type="dxa"/>
            <w:tcMar>
              <w:top w:w="50" w:type="dxa"/>
              <w:left w:w="100" w:type="dxa"/>
            </w:tcMar>
            <w:vAlign w:val="center"/>
          </w:tcPr>
          <w:p w14:paraId="34FFC4B0"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Самостоятельно находить, отбирать и применять различные методы познания для решения практико-ориентированных задач</w:t>
            </w:r>
          </w:p>
        </w:tc>
      </w:tr>
      <w:tr w:rsidR="000A512D" w:rsidRPr="00511472" w14:paraId="71EC5D6D" w14:textId="77777777">
        <w:trPr>
          <w:trHeight w:val="144"/>
          <w:tblCellSpacing w:w="0" w:type="dxa"/>
        </w:trPr>
        <w:tc>
          <w:tcPr>
            <w:tcW w:w="1988" w:type="dxa"/>
            <w:tcMar>
              <w:top w:w="50" w:type="dxa"/>
              <w:left w:w="100" w:type="dxa"/>
            </w:tcMar>
            <w:vAlign w:val="center"/>
          </w:tcPr>
          <w:p w14:paraId="77AA39DC" w14:textId="77777777" w:rsidR="000A512D" w:rsidRDefault="00000000">
            <w:pPr>
              <w:spacing w:after="0" w:line="336" w:lineRule="auto"/>
              <w:ind w:left="336"/>
              <w:jc w:val="center"/>
            </w:pPr>
            <w:r>
              <w:rPr>
                <w:rFonts w:ascii="Times New Roman" w:hAnsi="Times New Roman"/>
                <w:color w:val="000000"/>
                <w:sz w:val="24"/>
              </w:rPr>
              <w:t>7</w:t>
            </w:r>
          </w:p>
        </w:tc>
        <w:tc>
          <w:tcPr>
            <w:tcW w:w="11842" w:type="dxa"/>
            <w:tcMar>
              <w:top w:w="50" w:type="dxa"/>
              <w:left w:w="100" w:type="dxa"/>
            </w:tcMar>
            <w:vAlign w:val="center"/>
          </w:tcPr>
          <w:p w14:paraId="587A967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Владение умениями географического анализа и интерпретации информации из различных источников</w:t>
            </w:r>
          </w:p>
        </w:tc>
      </w:tr>
      <w:tr w:rsidR="000A512D" w:rsidRPr="00511472" w14:paraId="1DB1C497" w14:textId="77777777">
        <w:trPr>
          <w:trHeight w:val="144"/>
          <w:tblCellSpacing w:w="0" w:type="dxa"/>
        </w:trPr>
        <w:tc>
          <w:tcPr>
            <w:tcW w:w="1988" w:type="dxa"/>
            <w:tcMar>
              <w:top w:w="50" w:type="dxa"/>
              <w:left w:w="100" w:type="dxa"/>
            </w:tcMar>
            <w:vAlign w:val="center"/>
          </w:tcPr>
          <w:p w14:paraId="13C90FE4" w14:textId="77777777" w:rsidR="000A512D" w:rsidRDefault="00000000">
            <w:pPr>
              <w:spacing w:after="0" w:line="336" w:lineRule="auto"/>
              <w:ind w:left="336"/>
              <w:jc w:val="center"/>
            </w:pPr>
            <w:r>
              <w:rPr>
                <w:rFonts w:ascii="Times New Roman" w:hAnsi="Times New Roman"/>
                <w:color w:val="000000"/>
                <w:sz w:val="24"/>
              </w:rPr>
              <w:t>7.1</w:t>
            </w:r>
          </w:p>
        </w:tc>
        <w:tc>
          <w:tcPr>
            <w:tcW w:w="11842" w:type="dxa"/>
            <w:tcMar>
              <w:top w:w="50" w:type="dxa"/>
              <w:left w:w="100" w:type="dxa"/>
            </w:tcMar>
            <w:vAlign w:val="center"/>
          </w:tcPr>
          <w:p w14:paraId="237369E2" w14:textId="77777777" w:rsidR="000A512D" w:rsidRPr="00511472" w:rsidRDefault="00000000">
            <w:pPr>
              <w:spacing w:after="0" w:line="336" w:lineRule="auto"/>
              <w:ind w:left="336"/>
              <w:jc w:val="both"/>
              <w:rPr>
                <w:lang w:val="ru-RU"/>
              </w:rPr>
            </w:pPr>
            <w:r w:rsidRPr="00511472">
              <w:rPr>
                <w:rFonts w:ascii="Times New Roman" w:hAnsi="Times New Roman"/>
                <w:color w:val="000000"/>
                <w:spacing w:val="-2"/>
                <w:sz w:val="24"/>
                <w:lang w:val="ru-RU"/>
              </w:rPr>
              <w:t>Находить, отбирать, систематизировать информацию, необходимую для изучения регионов мира и стран (в том числе и России), их обеспеченности природными и человеческими ресурсами; для изучения хозяйственного потенциала стран, глобальных проблем человечества и их проявления на территории (в том числе и России)</w:t>
            </w:r>
          </w:p>
        </w:tc>
      </w:tr>
      <w:tr w:rsidR="000A512D" w:rsidRPr="00511472" w14:paraId="16040269" w14:textId="77777777">
        <w:trPr>
          <w:trHeight w:val="144"/>
          <w:tblCellSpacing w:w="0" w:type="dxa"/>
        </w:trPr>
        <w:tc>
          <w:tcPr>
            <w:tcW w:w="1988" w:type="dxa"/>
            <w:tcMar>
              <w:top w:w="50" w:type="dxa"/>
              <w:left w:w="100" w:type="dxa"/>
            </w:tcMar>
            <w:vAlign w:val="center"/>
          </w:tcPr>
          <w:p w14:paraId="47CFA541" w14:textId="77777777" w:rsidR="000A512D" w:rsidRDefault="00000000">
            <w:pPr>
              <w:spacing w:after="0" w:line="336" w:lineRule="auto"/>
              <w:ind w:left="336"/>
              <w:jc w:val="center"/>
            </w:pPr>
            <w:r>
              <w:rPr>
                <w:rFonts w:ascii="Times New Roman" w:hAnsi="Times New Roman"/>
                <w:color w:val="000000"/>
                <w:sz w:val="24"/>
              </w:rPr>
              <w:t>7.2</w:t>
            </w:r>
          </w:p>
        </w:tc>
        <w:tc>
          <w:tcPr>
            <w:tcW w:w="11842" w:type="dxa"/>
            <w:tcMar>
              <w:top w:w="50" w:type="dxa"/>
              <w:left w:w="100" w:type="dxa"/>
            </w:tcMar>
            <w:vAlign w:val="center"/>
          </w:tcPr>
          <w:p w14:paraId="040384A3"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Представлять в различных формах (графики, таблицы, схемы, диаграммы, карты и другие) географическую информацию о населении, размещении хозяйства регионов мира и изученных стран; отраслевой и территориальной структуре их хозяйств, географических особенностях развития отдельных отраслей</w:t>
            </w:r>
          </w:p>
        </w:tc>
      </w:tr>
      <w:tr w:rsidR="000A512D" w:rsidRPr="00511472" w14:paraId="29927995" w14:textId="77777777">
        <w:trPr>
          <w:trHeight w:val="144"/>
          <w:tblCellSpacing w:w="0" w:type="dxa"/>
        </w:trPr>
        <w:tc>
          <w:tcPr>
            <w:tcW w:w="1988" w:type="dxa"/>
            <w:tcMar>
              <w:top w:w="50" w:type="dxa"/>
              <w:left w:w="100" w:type="dxa"/>
            </w:tcMar>
            <w:vAlign w:val="center"/>
          </w:tcPr>
          <w:p w14:paraId="32DD3B87" w14:textId="77777777" w:rsidR="000A512D" w:rsidRDefault="00000000">
            <w:pPr>
              <w:spacing w:after="0" w:line="336" w:lineRule="auto"/>
              <w:ind w:left="336"/>
              <w:jc w:val="center"/>
            </w:pPr>
            <w:r>
              <w:rPr>
                <w:rFonts w:ascii="Times New Roman" w:hAnsi="Times New Roman"/>
                <w:color w:val="000000"/>
                <w:sz w:val="24"/>
              </w:rPr>
              <w:t>7.3</w:t>
            </w:r>
          </w:p>
        </w:tc>
        <w:tc>
          <w:tcPr>
            <w:tcW w:w="11842" w:type="dxa"/>
            <w:tcMar>
              <w:top w:w="50" w:type="dxa"/>
              <w:left w:w="100" w:type="dxa"/>
            </w:tcMar>
            <w:vAlign w:val="center"/>
          </w:tcPr>
          <w:p w14:paraId="6C418B86"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Формулировать выводы и заключения на основе анализа и интерпретации информации из различных источников; критически оценивать и интерпретировать информацию, получаемую из различных источников</w:t>
            </w:r>
          </w:p>
        </w:tc>
      </w:tr>
      <w:tr w:rsidR="000A512D" w:rsidRPr="00511472" w14:paraId="1F36B7FF" w14:textId="77777777">
        <w:trPr>
          <w:trHeight w:val="144"/>
          <w:tblCellSpacing w:w="0" w:type="dxa"/>
        </w:trPr>
        <w:tc>
          <w:tcPr>
            <w:tcW w:w="1988" w:type="dxa"/>
            <w:tcMar>
              <w:top w:w="50" w:type="dxa"/>
              <w:left w:w="100" w:type="dxa"/>
            </w:tcMar>
            <w:vAlign w:val="center"/>
          </w:tcPr>
          <w:p w14:paraId="734F242A" w14:textId="77777777" w:rsidR="000A512D" w:rsidRDefault="00000000">
            <w:pPr>
              <w:spacing w:after="0" w:line="336" w:lineRule="auto"/>
              <w:ind w:left="336"/>
              <w:jc w:val="center"/>
            </w:pPr>
            <w:r>
              <w:rPr>
                <w:rFonts w:ascii="Times New Roman" w:hAnsi="Times New Roman"/>
                <w:color w:val="000000"/>
                <w:sz w:val="24"/>
              </w:rPr>
              <w:t>8</w:t>
            </w:r>
          </w:p>
        </w:tc>
        <w:tc>
          <w:tcPr>
            <w:tcW w:w="11842" w:type="dxa"/>
            <w:tcMar>
              <w:top w:w="50" w:type="dxa"/>
              <w:left w:w="100" w:type="dxa"/>
            </w:tcMar>
            <w:vAlign w:val="center"/>
          </w:tcPr>
          <w:p w14:paraId="3E2B53B2"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применять географические знания для объяснения изученных социально-экономических и геоэкологических явлений и процессов в странах мира</w:t>
            </w:r>
          </w:p>
        </w:tc>
      </w:tr>
      <w:tr w:rsidR="000A512D" w:rsidRPr="00511472" w14:paraId="04DA4383" w14:textId="77777777">
        <w:trPr>
          <w:trHeight w:val="144"/>
          <w:tblCellSpacing w:w="0" w:type="dxa"/>
        </w:trPr>
        <w:tc>
          <w:tcPr>
            <w:tcW w:w="1988" w:type="dxa"/>
            <w:tcMar>
              <w:top w:w="50" w:type="dxa"/>
              <w:left w:w="100" w:type="dxa"/>
            </w:tcMar>
            <w:vAlign w:val="center"/>
          </w:tcPr>
          <w:p w14:paraId="113D6D6F" w14:textId="77777777" w:rsidR="000A512D" w:rsidRDefault="00000000">
            <w:pPr>
              <w:spacing w:after="0" w:line="336" w:lineRule="auto"/>
              <w:ind w:left="336"/>
              <w:jc w:val="center"/>
            </w:pPr>
            <w:r>
              <w:rPr>
                <w:rFonts w:ascii="Times New Roman" w:hAnsi="Times New Roman"/>
                <w:color w:val="000000"/>
                <w:sz w:val="24"/>
              </w:rPr>
              <w:t>8.1</w:t>
            </w:r>
          </w:p>
        </w:tc>
        <w:tc>
          <w:tcPr>
            <w:tcW w:w="11842" w:type="dxa"/>
            <w:tcMar>
              <w:top w:w="50" w:type="dxa"/>
              <w:left w:w="100" w:type="dxa"/>
            </w:tcMar>
            <w:vAlign w:val="center"/>
          </w:tcPr>
          <w:p w14:paraId="7C9BECD9"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Объяснять географические особенности стран с разным уровнем социально-экономического развития, в том числе объяснять различие в составе, структуре и размещении населения, в уровне и качестве жизни населения</w:t>
            </w:r>
          </w:p>
        </w:tc>
      </w:tr>
      <w:tr w:rsidR="000A512D" w:rsidRPr="00511472" w14:paraId="6480DF77" w14:textId="77777777">
        <w:trPr>
          <w:trHeight w:val="144"/>
          <w:tblCellSpacing w:w="0" w:type="dxa"/>
        </w:trPr>
        <w:tc>
          <w:tcPr>
            <w:tcW w:w="1988" w:type="dxa"/>
            <w:tcMar>
              <w:top w:w="50" w:type="dxa"/>
              <w:left w:w="100" w:type="dxa"/>
            </w:tcMar>
            <w:vAlign w:val="center"/>
          </w:tcPr>
          <w:p w14:paraId="445CA3AC" w14:textId="77777777" w:rsidR="000A512D" w:rsidRDefault="00000000">
            <w:pPr>
              <w:spacing w:after="0" w:line="336" w:lineRule="auto"/>
              <w:ind w:left="336"/>
              <w:jc w:val="center"/>
            </w:pPr>
            <w:r>
              <w:rPr>
                <w:rFonts w:ascii="Times New Roman" w:hAnsi="Times New Roman"/>
                <w:color w:val="000000"/>
                <w:sz w:val="24"/>
              </w:rPr>
              <w:lastRenderedPageBreak/>
              <w:t>8.2</w:t>
            </w:r>
          </w:p>
        </w:tc>
        <w:tc>
          <w:tcPr>
            <w:tcW w:w="11842" w:type="dxa"/>
            <w:tcMar>
              <w:top w:w="50" w:type="dxa"/>
              <w:left w:w="100" w:type="dxa"/>
            </w:tcMar>
            <w:vAlign w:val="center"/>
          </w:tcPr>
          <w:p w14:paraId="30FFE855"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Объяснять влияние природно-ресурсного капитала на формирование отраслевой структуры хозяйства отдельных стран; особенности отраслевой и территориальной структуры хозяйства изученных стран, особенности международной специализации стран и роль географических факторов в её формировании; особенности проявления глобальных проблем человечества в различных странах с использованием источников географической информации</w:t>
            </w:r>
          </w:p>
        </w:tc>
      </w:tr>
      <w:tr w:rsidR="000A512D" w:rsidRPr="00511472" w14:paraId="4D547739" w14:textId="77777777">
        <w:trPr>
          <w:trHeight w:val="144"/>
          <w:tblCellSpacing w:w="0" w:type="dxa"/>
        </w:trPr>
        <w:tc>
          <w:tcPr>
            <w:tcW w:w="1988" w:type="dxa"/>
            <w:tcMar>
              <w:top w:w="50" w:type="dxa"/>
              <w:left w:w="100" w:type="dxa"/>
            </w:tcMar>
            <w:vAlign w:val="center"/>
          </w:tcPr>
          <w:p w14:paraId="3F09C939" w14:textId="77777777" w:rsidR="000A512D" w:rsidRDefault="00000000">
            <w:pPr>
              <w:spacing w:after="0" w:line="336" w:lineRule="auto"/>
              <w:ind w:left="336"/>
              <w:jc w:val="center"/>
            </w:pPr>
            <w:r>
              <w:rPr>
                <w:rFonts w:ascii="Times New Roman" w:hAnsi="Times New Roman"/>
                <w:color w:val="000000"/>
                <w:sz w:val="24"/>
              </w:rPr>
              <w:t>9</w:t>
            </w:r>
          </w:p>
        </w:tc>
        <w:tc>
          <w:tcPr>
            <w:tcW w:w="11842" w:type="dxa"/>
            <w:tcMar>
              <w:top w:w="50" w:type="dxa"/>
              <w:left w:w="100" w:type="dxa"/>
            </w:tcMar>
            <w:vAlign w:val="center"/>
          </w:tcPr>
          <w:p w14:paraId="7579663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Сформированность умений применять географические знания для оценки разнообразных явлений и процессов</w:t>
            </w:r>
          </w:p>
        </w:tc>
      </w:tr>
      <w:tr w:rsidR="000A512D" w:rsidRPr="00511472" w14:paraId="32529D8B" w14:textId="77777777">
        <w:trPr>
          <w:trHeight w:val="144"/>
          <w:tblCellSpacing w:w="0" w:type="dxa"/>
        </w:trPr>
        <w:tc>
          <w:tcPr>
            <w:tcW w:w="1988" w:type="dxa"/>
            <w:tcMar>
              <w:top w:w="50" w:type="dxa"/>
              <w:left w:w="100" w:type="dxa"/>
            </w:tcMar>
            <w:vAlign w:val="center"/>
          </w:tcPr>
          <w:p w14:paraId="3C6E94C2" w14:textId="77777777" w:rsidR="000A512D" w:rsidRDefault="00000000">
            <w:pPr>
              <w:spacing w:after="0" w:line="336" w:lineRule="auto"/>
              <w:ind w:left="336"/>
              <w:jc w:val="center"/>
            </w:pPr>
            <w:r>
              <w:rPr>
                <w:rFonts w:ascii="Times New Roman" w:hAnsi="Times New Roman"/>
                <w:color w:val="000000"/>
                <w:sz w:val="24"/>
              </w:rPr>
              <w:t>9.1</w:t>
            </w:r>
          </w:p>
        </w:tc>
        <w:tc>
          <w:tcPr>
            <w:tcW w:w="11842" w:type="dxa"/>
            <w:tcMar>
              <w:top w:w="50" w:type="dxa"/>
              <w:left w:w="100" w:type="dxa"/>
            </w:tcMar>
            <w:vAlign w:val="center"/>
          </w:tcPr>
          <w:p w14:paraId="794DA227"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Оценивать географические факторы, определяющие сущность и динамику важнейших социально-экономических и геоэкологических процессов; изученные социально-экономические и геоэкологические процессы и явления; политико-географическое положение изученных регионов, стран и России; влияние международных миграций на демографическую и социально-экономическую ситуацию в изученных странах; роль России как крупнейшего поставщика топливно-энергетических и сырьевых ресурсов в мировой экономике; конкурентные преимущества экономики России</w:t>
            </w:r>
          </w:p>
        </w:tc>
      </w:tr>
      <w:tr w:rsidR="000A512D" w:rsidRPr="00511472" w14:paraId="3ED940FA" w14:textId="77777777">
        <w:trPr>
          <w:trHeight w:val="144"/>
          <w:tblCellSpacing w:w="0" w:type="dxa"/>
        </w:trPr>
        <w:tc>
          <w:tcPr>
            <w:tcW w:w="1988" w:type="dxa"/>
            <w:tcMar>
              <w:top w:w="50" w:type="dxa"/>
              <w:left w:w="100" w:type="dxa"/>
            </w:tcMar>
            <w:vAlign w:val="center"/>
          </w:tcPr>
          <w:p w14:paraId="26729C37" w14:textId="77777777" w:rsidR="000A512D" w:rsidRDefault="00000000">
            <w:pPr>
              <w:spacing w:after="0" w:line="336" w:lineRule="auto"/>
              <w:ind w:left="336"/>
              <w:jc w:val="center"/>
            </w:pPr>
            <w:r>
              <w:rPr>
                <w:rFonts w:ascii="Times New Roman" w:hAnsi="Times New Roman"/>
                <w:color w:val="000000"/>
                <w:sz w:val="24"/>
              </w:rPr>
              <w:t>9.2</w:t>
            </w:r>
          </w:p>
        </w:tc>
        <w:tc>
          <w:tcPr>
            <w:tcW w:w="11842" w:type="dxa"/>
            <w:tcMar>
              <w:top w:w="50" w:type="dxa"/>
              <w:left w:w="100" w:type="dxa"/>
            </w:tcMar>
            <w:vAlign w:val="center"/>
          </w:tcPr>
          <w:p w14:paraId="15DF9EBC"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Оценивать различные точки зрения по актуальным экологическим и социально-экономическим проблемам мира и России, изменения направления международных экономических связей России в новых экономических условиях</w:t>
            </w:r>
          </w:p>
        </w:tc>
      </w:tr>
      <w:tr w:rsidR="000A512D" w:rsidRPr="00511472" w14:paraId="460C3B7D" w14:textId="77777777">
        <w:trPr>
          <w:trHeight w:val="144"/>
          <w:tblCellSpacing w:w="0" w:type="dxa"/>
        </w:trPr>
        <w:tc>
          <w:tcPr>
            <w:tcW w:w="1988" w:type="dxa"/>
            <w:tcMar>
              <w:top w:w="50" w:type="dxa"/>
              <w:left w:w="100" w:type="dxa"/>
            </w:tcMar>
            <w:vAlign w:val="center"/>
          </w:tcPr>
          <w:p w14:paraId="2F9E96E1" w14:textId="77777777" w:rsidR="000A512D" w:rsidRDefault="00000000">
            <w:pPr>
              <w:spacing w:after="0" w:line="336" w:lineRule="auto"/>
              <w:ind w:left="336"/>
              <w:jc w:val="center"/>
            </w:pPr>
            <w:r>
              <w:rPr>
                <w:rFonts w:ascii="Times New Roman" w:hAnsi="Times New Roman"/>
                <w:color w:val="000000"/>
                <w:sz w:val="24"/>
              </w:rPr>
              <w:t>10</w:t>
            </w:r>
          </w:p>
        </w:tc>
        <w:tc>
          <w:tcPr>
            <w:tcW w:w="11842" w:type="dxa"/>
            <w:tcMar>
              <w:top w:w="50" w:type="dxa"/>
              <w:left w:w="100" w:type="dxa"/>
            </w:tcMar>
            <w:vAlign w:val="center"/>
          </w:tcPr>
          <w:p w14:paraId="720F0A54"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Сформированность знаний об основных проблемах взаимодействия природы и общества, о природных и социально-экономических аспектах экологических проблем</w:t>
            </w:r>
          </w:p>
        </w:tc>
      </w:tr>
      <w:tr w:rsidR="000A512D" w:rsidRPr="00511472" w14:paraId="1A69AEB3" w14:textId="77777777">
        <w:trPr>
          <w:trHeight w:val="144"/>
          <w:tblCellSpacing w:w="0" w:type="dxa"/>
        </w:trPr>
        <w:tc>
          <w:tcPr>
            <w:tcW w:w="1988" w:type="dxa"/>
            <w:tcMar>
              <w:top w:w="50" w:type="dxa"/>
              <w:left w:w="100" w:type="dxa"/>
            </w:tcMar>
            <w:vAlign w:val="center"/>
          </w:tcPr>
          <w:p w14:paraId="5E5317BB" w14:textId="77777777" w:rsidR="000A512D" w:rsidRDefault="00000000">
            <w:pPr>
              <w:spacing w:after="0" w:line="336" w:lineRule="auto"/>
              <w:ind w:left="336"/>
              <w:jc w:val="center"/>
            </w:pPr>
            <w:r>
              <w:rPr>
                <w:rFonts w:ascii="Times New Roman" w:hAnsi="Times New Roman"/>
                <w:color w:val="000000"/>
                <w:sz w:val="24"/>
              </w:rPr>
              <w:t>10.1</w:t>
            </w:r>
          </w:p>
        </w:tc>
        <w:tc>
          <w:tcPr>
            <w:tcW w:w="11842" w:type="dxa"/>
            <w:tcMar>
              <w:top w:w="50" w:type="dxa"/>
              <w:left w:w="100" w:type="dxa"/>
            </w:tcMar>
            <w:vAlign w:val="center"/>
          </w:tcPr>
          <w:p w14:paraId="34C23B4C"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Описывать географические аспекты проблем взаимодействия природы и общества</w:t>
            </w:r>
          </w:p>
        </w:tc>
      </w:tr>
      <w:tr w:rsidR="000A512D" w:rsidRPr="00511472" w14:paraId="52B1D7EE" w14:textId="77777777">
        <w:trPr>
          <w:trHeight w:val="144"/>
          <w:tblCellSpacing w:w="0" w:type="dxa"/>
        </w:trPr>
        <w:tc>
          <w:tcPr>
            <w:tcW w:w="1988" w:type="dxa"/>
            <w:tcMar>
              <w:top w:w="50" w:type="dxa"/>
              <w:left w:w="100" w:type="dxa"/>
            </w:tcMar>
            <w:vAlign w:val="center"/>
          </w:tcPr>
          <w:p w14:paraId="635FC591" w14:textId="77777777" w:rsidR="000A512D" w:rsidRDefault="00000000">
            <w:pPr>
              <w:spacing w:after="0" w:line="336" w:lineRule="auto"/>
              <w:ind w:left="336"/>
              <w:jc w:val="center"/>
            </w:pPr>
            <w:r>
              <w:rPr>
                <w:rFonts w:ascii="Times New Roman" w:hAnsi="Times New Roman"/>
                <w:color w:val="000000"/>
                <w:sz w:val="24"/>
              </w:rPr>
              <w:t>10.2</w:t>
            </w:r>
          </w:p>
        </w:tc>
        <w:tc>
          <w:tcPr>
            <w:tcW w:w="11842" w:type="dxa"/>
            <w:tcMar>
              <w:top w:w="50" w:type="dxa"/>
              <w:left w:w="100" w:type="dxa"/>
            </w:tcMar>
            <w:vAlign w:val="center"/>
          </w:tcPr>
          <w:p w14:paraId="6C2B42E2"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Приводить примеры взаимосвязи глобальных проблем; возможных путей решения глобальных проблем</w:t>
            </w:r>
          </w:p>
        </w:tc>
      </w:tr>
    </w:tbl>
    <w:p w14:paraId="0BB59ACF" w14:textId="77777777" w:rsidR="000A512D" w:rsidRPr="00511472" w:rsidRDefault="000A512D">
      <w:pPr>
        <w:rPr>
          <w:lang w:val="ru-RU"/>
        </w:rPr>
        <w:sectPr w:rsidR="000A512D" w:rsidRPr="00511472">
          <w:pgSz w:w="11906" w:h="16383"/>
          <w:pgMar w:top="1134" w:right="850" w:bottom="1134" w:left="1701" w:header="720" w:footer="720" w:gutter="0"/>
          <w:cols w:space="720"/>
        </w:sectPr>
      </w:pPr>
      <w:bookmarkStart w:id="6" w:name="block-80168414"/>
    </w:p>
    <w:bookmarkEnd w:id="6"/>
    <w:p w14:paraId="5100A667" w14:textId="77777777" w:rsidR="000A512D" w:rsidRDefault="00000000">
      <w:pPr>
        <w:spacing w:before="199" w:after="199"/>
        <w:ind w:left="120"/>
      </w:pPr>
      <w:r>
        <w:rPr>
          <w:rFonts w:ascii="Times New Roman" w:hAnsi="Times New Roman"/>
          <w:b/>
          <w:color w:val="000000"/>
          <w:sz w:val="28"/>
        </w:rPr>
        <w:lastRenderedPageBreak/>
        <w:t>ПРОВЕРЯЕМЫЕ ЭЛЕМЕНТЫ СОДЕРЖАНИЯ</w:t>
      </w:r>
    </w:p>
    <w:p w14:paraId="20FCA7E5" w14:textId="77777777" w:rsidR="000A512D" w:rsidRDefault="000A512D">
      <w:pPr>
        <w:spacing w:before="199" w:after="199"/>
        <w:ind w:left="120"/>
      </w:pPr>
    </w:p>
    <w:p w14:paraId="17C1B3F1" w14:textId="77777777" w:rsidR="000A512D" w:rsidRDefault="00000000">
      <w:pPr>
        <w:spacing w:before="199" w:after="199"/>
        <w:ind w:left="120"/>
      </w:pPr>
      <w:r>
        <w:rPr>
          <w:rFonts w:ascii="Times New Roman" w:hAnsi="Times New Roman"/>
          <w:b/>
          <w:color w:val="000000"/>
          <w:sz w:val="28"/>
        </w:rPr>
        <w:t>10 КЛАСС</w:t>
      </w:r>
    </w:p>
    <w:p w14:paraId="7D20DD6B" w14:textId="77777777" w:rsidR="000A512D" w:rsidRDefault="000A512D">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7"/>
        <w:gridCol w:w="8244"/>
      </w:tblGrid>
      <w:tr w:rsidR="000A512D" w14:paraId="3FD83A27" w14:textId="77777777">
        <w:trPr>
          <w:trHeight w:val="144"/>
          <w:tblCellSpacing w:w="0" w:type="dxa"/>
        </w:trPr>
        <w:tc>
          <w:tcPr>
            <w:tcW w:w="1065" w:type="dxa"/>
            <w:tcMar>
              <w:top w:w="50" w:type="dxa"/>
              <w:left w:w="100" w:type="dxa"/>
            </w:tcMar>
            <w:vAlign w:val="center"/>
          </w:tcPr>
          <w:p w14:paraId="70DB4CE7" w14:textId="77777777" w:rsidR="000A512D"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51" w:type="dxa"/>
            <w:tcMar>
              <w:top w:w="50" w:type="dxa"/>
              <w:left w:w="100" w:type="dxa"/>
            </w:tcMar>
            <w:vAlign w:val="center"/>
          </w:tcPr>
          <w:p w14:paraId="28221DA6" w14:textId="77777777" w:rsidR="000A512D"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A512D" w14:paraId="1194DAFE" w14:textId="77777777">
        <w:trPr>
          <w:trHeight w:val="144"/>
          <w:tblCellSpacing w:w="0" w:type="dxa"/>
        </w:trPr>
        <w:tc>
          <w:tcPr>
            <w:tcW w:w="1065" w:type="dxa"/>
            <w:tcMar>
              <w:top w:w="50" w:type="dxa"/>
              <w:left w:w="100" w:type="dxa"/>
            </w:tcMar>
            <w:vAlign w:val="center"/>
          </w:tcPr>
          <w:p w14:paraId="653BC3A1" w14:textId="77777777" w:rsidR="000A512D" w:rsidRDefault="00000000">
            <w:pPr>
              <w:spacing w:after="0" w:line="336" w:lineRule="auto"/>
              <w:ind w:left="336"/>
              <w:jc w:val="center"/>
            </w:pPr>
            <w:r>
              <w:rPr>
                <w:rFonts w:ascii="Times New Roman" w:hAnsi="Times New Roman"/>
                <w:color w:val="000000"/>
                <w:sz w:val="24"/>
              </w:rPr>
              <w:t>1</w:t>
            </w:r>
          </w:p>
        </w:tc>
        <w:tc>
          <w:tcPr>
            <w:tcW w:w="13451" w:type="dxa"/>
            <w:tcMar>
              <w:top w:w="50" w:type="dxa"/>
              <w:left w:w="100" w:type="dxa"/>
            </w:tcMar>
            <w:vAlign w:val="center"/>
          </w:tcPr>
          <w:p w14:paraId="40CCF30C" w14:textId="77777777" w:rsidR="000A512D" w:rsidRDefault="00000000">
            <w:pPr>
              <w:spacing w:after="0" w:line="336" w:lineRule="auto"/>
              <w:ind w:left="336"/>
              <w:jc w:val="both"/>
            </w:pP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r>
      <w:tr w:rsidR="000A512D" w14:paraId="4AFE9453" w14:textId="77777777">
        <w:trPr>
          <w:trHeight w:val="144"/>
          <w:tblCellSpacing w:w="0" w:type="dxa"/>
        </w:trPr>
        <w:tc>
          <w:tcPr>
            <w:tcW w:w="1065" w:type="dxa"/>
            <w:tcMar>
              <w:top w:w="50" w:type="dxa"/>
              <w:left w:w="100" w:type="dxa"/>
            </w:tcMar>
            <w:vAlign w:val="center"/>
          </w:tcPr>
          <w:p w14:paraId="16A20EA1" w14:textId="77777777" w:rsidR="000A512D" w:rsidRDefault="00000000">
            <w:pPr>
              <w:spacing w:after="0" w:line="336" w:lineRule="auto"/>
              <w:ind w:left="336"/>
              <w:jc w:val="center"/>
            </w:pPr>
            <w:r>
              <w:rPr>
                <w:rFonts w:ascii="Times New Roman" w:hAnsi="Times New Roman"/>
                <w:color w:val="000000"/>
                <w:sz w:val="24"/>
              </w:rPr>
              <w:t>1.1</w:t>
            </w:r>
          </w:p>
        </w:tc>
        <w:tc>
          <w:tcPr>
            <w:tcW w:w="13451" w:type="dxa"/>
            <w:tcMar>
              <w:top w:w="50" w:type="dxa"/>
              <w:left w:w="100" w:type="dxa"/>
            </w:tcMar>
            <w:vAlign w:val="center"/>
          </w:tcPr>
          <w:p w14:paraId="6217ED7C" w14:textId="77777777" w:rsidR="000A512D" w:rsidRDefault="00000000">
            <w:pPr>
              <w:spacing w:after="0" w:line="336" w:lineRule="auto"/>
              <w:ind w:left="336"/>
              <w:jc w:val="both"/>
            </w:pPr>
            <w:r w:rsidRPr="00511472">
              <w:rPr>
                <w:rFonts w:ascii="Times New Roman" w:hAnsi="Times New Roman"/>
                <w:color w:val="000000"/>
                <w:sz w:val="24"/>
                <w:lang w:val="ru-RU"/>
              </w:rPr>
              <w:t xml:space="preserve">Традиционные и новые методы в географии. Географические прогнозы. Традиционные и новые методы исследований в географических науках, их использование в разных сферах человеческой деятельности. Современные направления географических исследований. Источники географической информации, географическая информационная система (ГИС).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прогнозы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результат</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исследований</w:t>
            </w:r>
            <w:proofErr w:type="spellEnd"/>
          </w:p>
        </w:tc>
      </w:tr>
      <w:tr w:rsidR="000A512D" w14:paraId="6EE43CB1" w14:textId="77777777">
        <w:trPr>
          <w:trHeight w:val="144"/>
          <w:tblCellSpacing w:w="0" w:type="dxa"/>
        </w:trPr>
        <w:tc>
          <w:tcPr>
            <w:tcW w:w="1065" w:type="dxa"/>
            <w:tcMar>
              <w:top w:w="50" w:type="dxa"/>
              <w:left w:w="100" w:type="dxa"/>
            </w:tcMar>
            <w:vAlign w:val="center"/>
          </w:tcPr>
          <w:p w14:paraId="238D0BAC" w14:textId="77777777" w:rsidR="000A512D" w:rsidRDefault="00000000">
            <w:pPr>
              <w:spacing w:after="0" w:line="336" w:lineRule="auto"/>
              <w:ind w:left="336"/>
              <w:jc w:val="center"/>
            </w:pPr>
            <w:r>
              <w:rPr>
                <w:rFonts w:ascii="Times New Roman" w:hAnsi="Times New Roman"/>
                <w:color w:val="000000"/>
                <w:sz w:val="24"/>
              </w:rPr>
              <w:t>1.2</w:t>
            </w:r>
          </w:p>
        </w:tc>
        <w:tc>
          <w:tcPr>
            <w:tcW w:w="13451" w:type="dxa"/>
            <w:tcMar>
              <w:top w:w="50" w:type="dxa"/>
              <w:left w:w="100" w:type="dxa"/>
            </w:tcMar>
            <w:vAlign w:val="center"/>
          </w:tcPr>
          <w:p w14:paraId="75057EF4" w14:textId="77777777" w:rsidR="000A512D" w:rsidRDefault="00000000">
            <w:pPr>
              <w:spacing w:after="0" w:line="336" w:lineRule="auto"/>
              <w:ind w:left="336"/>
              <w:jc w:val="both"/>
            </w:pPr>
            <w:r w:rsidRPr="00511472">
              <w:rPr>
                <w:rFonts w:ascii="Times New Roman" w:hAnsi="Times New Roman"/>
                <w:color w:val="000000"/>
                <w:sz w:val="24"/>
                <w:lang w:val="ru-RU"/>
              </w:rPr>
              <w:t xml:space="preserve">Географическая культура. Элементы географической культуры: географическая картина мира, географическое мышление, язык географии.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значимость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представителей</w:t>
            </w:r>
            <w:proofErr w:type="spellEnd"/>
            <w:r>
              <w:rPr>
                <w:rFonts w:ascii="Times New Roman" w:hAnsi="Times New Roman"/>
                <w:color w:val="000000"/>
                <w:sz w:val="24"/>
              </w:rPr>
              <w:t xml:space="preserve"> </w:t>
            </w:r>
            <w:proofErr w:type="spellStart"/>
            <w:r>
              <w:rPr>
                <w:rFonts w:ascii="Times New Roman" w:hAnsi="Times New Roman"/>
                <w:color w:val="000000"/>
                <w:sz w:val="24"/>
              </w:rPr>
              <w:t>разных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профессий</w:t>
            </w:r>
            <w:proofErr w:type="spellEnd"/>
          </w:p>
        </w:tc>
      </w:tr>
      <w:tr w:rsidR="000A512D" w14:paraId="760A0AB4" w14:textId="77777777">
        <w:trPr>
          <w:trHeight w:val="144"/>
          <w:tblCellSpacing w:w="0" w:type="dxa"/>
        </w:trPr>
        <w:tc>
          <w:tcPr>
            <w:tcW w:w="1065" w:type="dxa"/>
            <w:tcMar>
              <w:top w:w="50" w:type="dxa"/>
              <w:left w:w="100" w:type="dxa"/>
            </w:tcMar>
            <w:vAlign w:val="center"/>
          </w:tcPr>
          <w:p w14:paraId="44F93B6D" w14:textId="77777777" w:rsidR="000A512D" w:rsidRDefault="00000000">
            <w:pPr>
              <w:spacing w:after="0" w:line="336" w:lineRule="auto"/>
              <w:ind w:left="336"/>
              <w:jc w:val="center"/>
            </w:pPr>
            <w:r>
              <w:rPr>
                <w:rFonts w:ascii="Times New Roman" w:hAnsi="Times New Roman"/>
                <w:color w:val="000000"/>
                <w:sz w:val="24"/>
              </w:rPr>
              <w:t>2</w:t>
            </w:r>
          </w:p>
        </w:tc>
        <w:tc>
          <w:tcPr>
            <w:tcW w:w="13451" w:type="dxa"/>
            <w:tcMar>
              <w:top w:w="50" w:type="dxa"/>
              <w:left w:w="100" w:type="dxa"/>
            </w:tcMar>
            <w:vAlign w:val="center"/>
          </w:tcPr>
          <w:p w14:paraId="28699872" w14:textId="77777777" w:rsidR="000A512D" w:rsidRDefault="00000000">
            <w:pPr>
              <w:spacing w:after="0" w:line="336" w:lineRule="auto"/>
              <w:ind w:left="336"/>
            </w:pPr>
            <w:proofErr w:type="spellStart"/>
            <w:r>
              <w:rPr>
                <w:rFonts w:ascii="Times New Roman" w:hAnsi="Times New Roman"/>
                <w:color w:val="000000"/>
                <w:sz w:val="24"/>
              </w:rPr>
              <w:t>Природопользование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геоэкология</w:t>
            </w:r>
            <w:proofErr w:type="spellEnd"/>
          </w:p>
        </w:tc>
      </w:tr>
      <w:tr w:rsidR="000A512D" w:rsidRPr="00511472" w14:paraId="110D4A91" w14:textId="77777777">
        <w:trPr>
          <w:trHeight w:val="144"/>
          <w:tblCellSpacing w:w="0" w:type="dxa"/>
        </w:trPr>
        <w:tc>
          <w:tcPr>
            <w:tcW w:w="1065" w:type="dxa"/>
            <w:tcMar>
              <w:top w:w="50" w:type="dxa"/>
              <w:left w:w="100" w:type="dxa"/>
            </w:tcMar>
            <w:vAlign w:val="center"/>
          </w:tcPr>
          <w:p w14:paraId="7A498B8E" w14:textId="77777777" w:rsidR="000A512D" w:rsidRDefault="00000000">
            <w:pPr>
              <w:spacing w:after="0" w:line="336" w:lineRule="auto"/>
              <w:ind w:left="336"/>
              <w:jc w:val="center"/>
            </w:pPr>
            <w:r>
              <w:rPr>
                <w:rFonts w:ascii="Times New Roman" w:hAnsi="Times New Roman"/>
                <w:color w:val="000000"/>
                <w:sz w:val="24"/>
              </w:rPr>
              <w:t>2.1</w:t>
            </w:r>
          </w:p>
        </w:tc>
        <w:tc>
          <w:tcPr>
            <w:tcW w:w="13451" w:type="dxa"/>
            <w:tcMar>
              <w:top w:w="50" w:type="dxa"/>
              <w:left w:w="100" w:type="dxa"/>
            </w:tcMar>
            <w:vAlign w:val="center"/>
          </w:tcPr>
          <w:p w14:paraId="727BC3A3"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Географическая среда. Географическая среда как геосистема; факторы, её формирующие и изменяющие. Адаптация человека к различным природным условиям территорий, её изменение во времени. Географическая и окружающая среда. Естественный и антропогенный ландшафты. Проблема сохранения ландшафтного и культурного разнообразия на Земле</w:t>
            </w:r>
          </w:p>
        </w:tc>
      </w:tr>
      <w:tr w:rsidR="000A512D" w:rsidRPr="00511472" w14:paraId="6DCC4434" w14:textId="77777777">
        <w:trPr>
          <w:trHeight w:val="144"/>
          <w:tblCellSpacing w:w="0" w:type="dxa"/>
        </w:trPr>
        <w:tc>
          <w:tcPr>
            <w:tcW w:w="1065" w:type="dxa"/>
            <w:tcMar>
              <w:top w:w="50" w:type="dxa"/>
              <w:left w:w="100" w:type="dxa"/>
            </w:tcMar>
            <w:vAlign w:val="center"/>
          </w:tcPr>
          <w:p w14:paraId="45F24403" w14:textId="77777777" w:rsidR="000A512D" w:rsidRDefault="00000000">
            <w:pPr>
              <w:spacing w:after="0" w:line="336" w:lineRule="auto"/>
              <w:ind w:left="336"/>
              <w:jc w:val="center"/>
            </w:pPr>
            <w:r>
              <w:rPr>
                <w:rFonts w:ascii="Times New Roman" w:hAnsi="Times New Roman"/>
                <w:color w:val="000000"/>
                <w:sz w:val="24"/>
              </w:rPr>
              <w:t>2.2</w:t>
            </w:r>
          </w:p>
        </w:tc>
        <w:tc>
          <w:tcPr>
            <w:tcW w:w="13451" w:type="dxa"/>
            <w:tcMar>
              <w:top w:w="50" w:type="dxa"/>
              <w:left w:w="100" w:type="dxa"/>
            </w:tcMar>
            <w:vAlign w:val="center"/>
          </w:tcPr>
          <w:p w14:paraId="7A280ECA"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Проблемы взаимодействия человека и природы. Опасные природные явления, климатические изменения, повышение уровня Мирового океана, загрязнение окружающей среды «Климатические беженцы»</w:t>
            </w:r>
          </w:p>
        </w:tc>
      </w:tr>
      <w:tr w:rsidR="000A512D" w14:paraId="10A1C008" w14:textId="77777777">
        <w:trPr>
          <w:trHeight w:val="144"/>
          <w:tblCellSpacing w:w="0" w:type="dxa"/>
        </w:trPr>
        <w:tc>
          <w:tcPr>
            <w:tcW w:w="1065" w:type="dxa"/>
            <w:tcMar>
              <w:top w:w="50" w:type="dxa"/>
              <w:left w:w="100" w:type="dxa"/>
            </w:tcMar>
            <w:vAlign w:val="center"/>
          </w:tcPr>
          <w:p w14:paraId="50618397" w14:textId="77777777" w:rsidR="000A512D" w:rsidRDefault="00000000">
            <w:pPr>
              <w:spacing w:after="0" w:line="336" w:lineRule="auto"/>
              <w:ind w:left="336"/>
              <w:jc w:val="center"/>
            </w:pPr>
            <w:r>
              <w:rPr>
                <w:rFonts w:ascii="Times New Roman" w:hAnsi="Times New Roman"/>
                <w:color w:val="000000"/>
                <w:sz w:val="24"/>
              </w:rPr>
              <w:t>2.3</w:t>
            </w:r>
          </w:p>
        </w:tc>
        <w:tc>
          <w:tcPr>
            <w:tcW w:w="13451" w:type="dxa"/>
            <w:tcMar>
              <w:top w:w="50" w:type="dxa"/>
              <w:left w:w="100" w:type="dxa"/>
            </w:tcMar>
            <w:vAlign w:val="center"/>
          </w:tcPr>
          <w:p w14:paraId="480205B5" w14:textId="77777777" w:rsidR="000A512D" w:rsidRDefault="00000000">
            <w:pPr>
              <w:spacing w:after="0" w:line="336" w:lineRule="auto"/>
              <w:ind w:left="336"/>
              <w:jc w:val="both"/>
            </w:pPr>
            <w:r w:rsidRPr="00511472">
              <w:rPr>
                <w:rFonts w:ascii="Times New Roman" w:hAnsi="Times New Roman"/>
                <w:color w:val="000000"/>
                <w:sz w:val="24"/>
                <w:lang w:val="ru-RU"/>
              </w:rPr>
              <w:t xml:space="preserve">Стратегия устойчивого развития Цели устойчивого развития и роль географических наук в их достижении. Особо охраняемые природные территории как один из объектов целей устойчивого развития. </w:t>
            </w:r>
            <w:proofErr w:type="spellStart"/>
            <w:r>
              <w:rPr>
                <w:rFonts w:ascii="Times New Roman" w:hAnsi="Times New Roman"/>
                <w:color w:val="000000"/>
                <w:sz w:val="24"/>
              </w:rPr>
              <w:t>Объекты</w:t>
            </w:r>
            <w:proofErr w:type="spellEnd"/>
            <w:r>
              <w:rPr>
                <w:rFonts w:ascii="Times New Roman" w:hAnsi="Times New Roman"/>
                <w:color w:val="000000"/>
                <w:sz w:val="24"/>
              </w:rPr>
              <w:t xml:space="preserve"> </w:t>
            </w:r>
            <w:proofErr w:type="spellStart"/>
            <w:r>
              <w:rPr>
                <w:rFonts w:ascii="Times New Roman" w:hAnsi="Times New Roman"/>
                <w:color w:val="000000"/>
                <w:sz w:val="24"/>
              </w:rPr>
              <w:t>Всемирного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наследия</w:t>
            </w:r>
            <w:proofErr w:type="spellEnd"/>
          </w:p>
        </w:tc>
      </w:tr>
      <w:tr w:rsidR="000A512D" w:rsidRPr="00511472" w14:paraId="59DCC3FA" w14:textId="77777777">
        <w:trPr>
          <w:trHeight w:val="144"/>
          <w:tblCellSpacing w:w="0" w:type="dxa"/>
        </w:trPr>
        <w:tc>
          <w:tcPr>
            <w:tcW w:w="1065" w:type="dxa"/>
            <w:tcMar>
              <w:top w:w="50" w:type="dxa"/>
              <w:left w:w="100" w:type="dxa"/>
            </w:tcMar>
            <w:vAlign w:val="center"/>
          </w:tcPr>
          <w:p w14:paraId="2850AD21" w14:textId="77777777" w:rsidR="000A512D" w:rsidRDefault="00000000">
            <w:pPr>
              <w:spacing w:after="0" w:line="336" w:lineRule="auto"/>
              <w:ind w:left="336"/>
              <w:jc w:val="center"/>
            </w:pPr>
            <w:r>
              <w:rPr>
                <w:rFonts w:ascii="Times New Roman" w:hAnsi="Times New Roman"/>
                <w:color w:val="000000"/>
                <w:sz w:val="24"/>
              </w:rPr>
              <w:t>2.4</w:t>
            </w:r>
          </w:p>
        </w:tc>
        <w:tc>
          <w:tcPr>
            <w:tcW w:w="13451" w:type="dxa"/>
            <w:tcMar>
              <w:top w:w="50" w:type="dxa"/>
              <w:left w:w="100" w:type="dxa"/>
            </w:tcMar>
            <w:vAlign w:val="center"/>
          </w:tcPr>
          <w:p w14:paraId="3A0E83A2"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Природные ресурсы и их виды. Особенности размещения природных ресурсов мира. Природно-ресурсный капитал регионов, крупных стран, в том числе России</w:t>
            </w:r>
          </w:p>
        </w:tc>
      </w:tr>
      <w:tr w:rsidR="000A512D" w14:paraId="56C57B4F" w14:textId="77777777">
        <w:trPr>
          <w:trHeight w:val="144"/>
          <w:tblCellSpacing w:w="0" w:type="dxa"/>
        </w:trPr>
        <w:tc>
          <w:tcPr>
            <w:tcW w:w="1065" w:type="dxa"/>
            <w:tcMar>
              <w:top w:w="50" w:type="dxa"/>
              <w:left w:w="100" w:type="dxa"/>
            </w:tcMar>
            <w:vAlign w:val="center"/>
          </w:tcPr>
          <w:p w14:paraId="05573DC4" w14:textId="77777777" w:rsidR="000A512D" w:rsidRDefault="00000000">
            <w:pPr>
              <w:spacing w:after="0" w:line="336" w:lineRule="auto"/>
              <w:ind w:left="336"/>
              <w:jc w:val="center"/>
            </w:pPr>
            <w:r>
              <w:rPr>
                <w:rFonts w:ascii="Times New Roman" w:hAnsi="Times New Roman"/>
                <w:color w:val="000000"/>
                <w:sz w:val="24"/>
              </w:rPr>
              <w:t>2.5</w:t>
            </w:r>
          </w:p>
        </w:tc>
        <w:tc>
          <w:tcPr>
            <w:tcW w:w="13451" w:type="dxa"/>
            <w:tcMar>
              <w:top w:w="50" w:type="dxa"/>
              <w:left w:w="100" w:type="dxa"/>
            </w:tcMar>
            <w:vAlign w:val="center"/>
          </w:tcPr>
          <w:p w14:paraId="7EE949E9" w14:textId="77777777" w:rsidR="000A512D" w:rsidRDefault="00000000">
            <w:pPr>
              <w:spacing w:after="0" w:line="336" w:lineRule="auto"/>
              <w:ind w:left="336"/>
              <w:jc w:val="both"/>
            </w:pPr>
            <w:r w:rsidRPr="00511472">
              <w:rPr>
                <w:rFonts w:ascii="Times New Roman" w:hAnsi="Times New Roman"/>
                <w:color w:val="000000"/>
                <w:sz w:val="24"/>
                <w:lang w:val="ru-RU"/>
              </w:rPr>
              <w:t xml:space="preserve">Ресурсообеспеченность. Истощение природных ресурсов. Обеспеченность стран стратегическими ресурсами: нефтью, газом, ураном, рудными и другими полезными ископаемыми. Земельные ресурсы. Обеспеченность </w:t>
            </w:r>
            <w:r w:rsidRPr="00511472">
              <w:rPr>
                <w:rFonts w:ascii="Times New Roman" w:hAnsi="Times New Roman"/>
                <w:color w:val="000000"/>
                <w:sz w:val="24"/>
                <w:lang w:val="ru-RU"/>
              </w:rPr>
              <w:lastRenderedPageBreak/>
              <w:t xml:space="preserve">человечества пресной водой. Гидроэнергоресурсы Земли, перспективы их использования. География лесных ресурсов, лесной фонд мира. Обезлесение – его причины и распространение. Роль природных ресурсов Мирового океана (энергетических, биологических, минеральных) в жизни человечества и перспективы их использования. </w:t>
            </w:r>
            <w:proofErr w:type="spellStart"/>
            <w:r>
              <w:rPr>
                <w:rFonts w:ascii="Times New Roman" w:hAnsi="Times New Roman"/>
                <w:color w:val="000000"/>
                <w:sz w:val="24"/>
              </w:rPr>
              <w:t>Агроклиматические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r>
              <w:rPr>
                <w:rFonts w:ascii="Times New Roman" w:hAnsi="Times New Roman"/>
                <w:color w:val="000000"/>
                <w:sz w:val="24"/>
              </w:rPr>
              <w:t xml:space="preserve">. </w:t>
            </w:r>
            <w:proofErr w:type="spellStart"/>
            <w:r>
              <w:rPr>
                <w:rFonts w:ascii="Times New Roman" w:hAnsi="Times New Roman"/>
                <w:color w:val="000000"/>
                <w:sz w:val="24"/>
              </w:rPr>
              <w:t>Рекреационные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ресурсы</w:t>
            </w:r>
            <w:proofErr w:type="spellEnd"/>
          </w:p>
        </w:tc>
      </w:tr>
      <w:tr w:rsidR="000A512D" w14:paraId="1BE0E204" w14:textId="77777777">
        <w:trPr>
          <w:trHeight w:val="144"/>
          <w:tblCellSpacing w:w="0" w:type="dxa"/>
        </w:trPr>
        <w:tc>
          <w:tcPr>
            <w:tcW w:w="1065" w:type="dxa"/>
            <w:tcMar>
              <w:top w:w="50" w:type="dxa"/>
              <w:left w:w="100" w:type="dxa"/>
            </w:tcMar>
            <w:vAlign w:val="center"/>
          </w:tcPr>
          <w:p w14:paraId="711875B7" w14:textId="77777777" w:rsidR="000A512D" w:rsidRDefault="00000000">
            <w:pPr>
              <w:spacing w:after="0" w:line="336" w:lineRule="auto"/>
              <w:ind w:left="336"/>
              <w:jc w:val="center"/>
            </w:pPr>
            <w:r>
              <w:rPr>
                <w:rFonts w:ascii="Times New Roman" w:hAnsi="Times New Roman"/>
                <w:color w:val="000000"/>
                <w:sz w:val="24"/>
              </w:rPr>
              <w:lastRenderedPageBreak/>
              <w:t>3</w:t>
            </w:r>
          </w:p>
        </w:tc>
        <w:tc>
          <w:tcPr>
            <w:tcW w:w="13451" w:type="dxa"/>
            <w:tcMar>
              <w:top w:w="50" w:type="dxa"/>
              <w:left w:w="100" w:type="dxa"/>
            </w:tcMar>
            <w:vAlign w:val="center"/>
          </w:tcPr>
          <w:p w14:paraId="5268DC86" w14:textId="77777777" w:rsidR="000A512D" w:rsidRDefault="00000000">
            <w:pPr>
              <w:spacing w:after="0" w:line="336" w:lineRule="auto"/>
              <w:ind w:left="336"/>
            </w:pPr>
            <w:proofErr w:type="spellStart"/>
            <w:r>
              <w:rPr>
                <w:rFonts w:ascii="Times New Roman" w:hAnsi="Times New Roman"/>
                <w:color w:val="000000"/>
                <w:sz w:val="24"/>
              </w:rPr>
              <w:t>Современная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политическая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карта</w:t>
            </w:r>
            <w:proofErr w:type="spellEnd"/>
          </w:p>
        </w:tc>
      </w:tr>
      <w:tr w:rsidR="000A512D" w14:paraId="2DB7BC7A" w14:textId="77777777">
        <w:trPr>
          <w:trHeight w:val="144"/>
          <w:tblCellSpacing w:w="0" w:type="dxa"/>
        </w:trPr>
        <w:tc>
          <w:tcPr>
            <w:tcW w:w="1065" w:type="dxa"/>
            <w:tcMar>
              <w:top w:w="50" w:type="dxa"/>
              <w:left w:w="100" w:type="dxa"/>
            </w:tcMar>
            <w:vAlign w:val="center"/>
          </w:tcPr>
          <w:p w14:paraId="1D4B650F" w14:textId="77777777" w:rsidR="000A512D" w:rsidRDefault="00000000">
            <w:pPr>
              <w:spacing w:after="0" w:line="336" w:lineRule="auto"/>
              <w:ind w:left="336"/>
              <w:jc w:val="center"/>
            </w:pPr>
            <w:r>
              <w:rPr>
                <w:rFonts w:ascii="Times New Roman" w:hAnsi="Times New Roman"/>
                <w:color w:val="000000"/>
                <w:sz w:val="24"/>
              </w:rPr>
              <w:t>3.1</w:t>
            </w:r>
          </w:p>
        </w:tc>
        <w:tc>
          <w:tcPr>
            <w:tcW w:w="13451" w:type="dxa"/>
            <w:tcMar>
              <w:top w:w="50" w:type="dxa"/>
              <w:left w:w="100" w:type="dxa"/>
            </w:tcMar>
            <w:vAlign w:val="center"/>
          </w:tcPr>
          <w:p w14:paraId="7070AD5D" w14:textId="77777777" w:rsidR="000A512D" w:rsidRDefault="00000000">
            <w:pPr>
              <w:spacing w:after="0" w:line="336" w:lineRule="auto"/>
              <w:ind w:left="336"/>
              <w:jc w:val="both"/>
            </w:pPr>
            <w:r w:rsidRPr="00511472">
              <w:rPr>
                <w:rFonts w:ascii="Times New Roman" w:hAnsi="Times New Roman"/>
                <w:color w:val="000000"/>
                <w:sz w:val="24"/>
                <w:lang w:val="ru-RU"/>
              </w:rPr>
              <w:t xml:space="preserve">Политическая география и геополитика. Политическая карта мира и изменения, на ней происходящие. Новая многополярная модель политического мироустройства, очаги геополитических конфликтов. Политико-географическое положение.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евразийского</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приарктического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государства</w:t>
            </w:r>
            <w:proofErr w:type="spellEnd"/>
          </w:p>
        </w:tc>
      </w:tr>
      <w:tr w:rsidR="000A512D" w:rsidRPr="00511472" w14:paraId="2D887ED5" w14:textId="77777777">
        <w:trPr>
          <w:trHeight w:val="144"/>
          <w:tblCellSpacing w:w="0" w:type="dxa"/>
        </w:trPr>
        <w:tc>
          <w:tcPr>
            <w:tcW w:w="1065" w:type="dxa"/>
            <w:tcMar>
              <w:top w:w="50" w:type="dxa"/>
              <w:left w:w="100" w:type="dxa"/>
            </w:tcMar>
            <w:vAlign w:val="center"/>
          </w:tcPr>
          <w:p w14:paraId="7CC6592D" w14:textId="77777777" w:rsidR="000A512D" w:rsidRDefault="00000000">
            <w:pPr>
              <w:spacing w:after="0" w:line="336" w:lineRule="auto"/>
              <w:ind w:left="336"/>
              <w:jc w:val="center"/>
            </w:pPr>
            <w:r>
              <w:rPr>
                <w:rFonts w:ascii="Times New Roman" w:hAnsi="Times New Roman"/>
                <w:color w:val="000000"/>
                <w:sz w:val="24"/>
              </w:rPr>
              <w:t>3.2</w:t>
            </w:r>
          </w:p>
        </w:tc>
        <w:tc>
          <w:tcPr>
            <w:tcW w:w="13451" w:type="dxa"/>
            <w:tcMar>
              <w:top w:w="50" w:type="dxa"/>
              <w:left w:w="100" w:type="dxa"/>
            </w:tcMar>
            <w:vAlign w:val="center"/>
          </w:tcPr>
          <w:p w14:paraId="605810C7"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Классификации и типология стран мира. Основные типы стран: критерии их выделения. Формы правления государства и государственного устройства. Формы правления государств мира, унитарное и федеративное устройство</w:t>
            </w:r>
          </w:p>
        </w:tc>
      </w:tr>
      <w:tr w:rsidR="000A512D" w14:paraId="39937F91" w14:textId="77777777">
        <w:trPr>
          <w:trHeight w:val="144"/>
          <w:tblCellSpacing w:w="0" w:type="dxa"/>
        </w:trPr>
        <w:tc>
          <w:tcPr>
            <w:tcW w:w="1065" w:type="dxa"/>
            <w:tcMar>
              <w:top w:w="50" w:type="dxa"/>
              <w:left w:w="100" w:type="dxa"/>
            </w:tcMar>
            <w:vAlign w:val="center"/>
          </w:tcPr>
          <w:p w14:paraId="6876715E" w14:textId="77777777" w:rsidR="000A512D" w:rsidRDefault="00000000">
            <w:pPr>
              <w:spacing w:after="0" w:line="336" w:lineRule="auto"/>
              <w:ind w:left="336"/>
              <w:jc w:val="center"/>
            </w:pPr>
            <w:r>
              <w:rPr>
                <w:rFonts w:ascii="Times New Roman" w:hAnsi="Times New Roman"/>
                <w:color w:val="000000"/>
                <w:sz w:val="24"/>
              </w:rPr>
              <w:t>4</w:t>
            </w:r>
          </w:p>
        </w:tc>
        <w:tc>
          <w:tcPr>
            <w:tcW w:w="13451" w:type="dxa"/>
            <w:tcMar>
              <w:top w:w="50" w:type="dxa"/>
              <w:left w:w="100" w:type="dxa"/>
            </w:tcMar>
            <w:vAlign w:val="center"/>
          </w:tcPr>
          <w:p w14:paraId="22E801A3" w14:textId="77777777" w:rsidR="000A512D" w:rsidRDefault="00000000">
            <w:pPr>
              <w:spacing w:after="0" w:line="336" w:lineRule="auto"/>
              <w:ind w:left="336"/>
            </w:pPr>
            <w:proofErr w:type="spellStart"/>
            <w:r>
              <w:rPr>
                <w:rFonts w:ascii="Times New Roman" w:hAnsi="Times New Roman"/>
                <w:color w:val="000000"/>
                <w:sz w:val="24"/>
              </w:rPr>
              <w:t>Население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A512D" w14:paraId="6797CD20" w14:textId="77777777">
        <w:trPr>
          <w:trHeight w:val="144"/>
          <w:tblCellSpacing w:w="0" w:type="dxa"/>
        </w:trPr>
        <w:tc>
          <w:tcPr>
            <w:tcW w:w="1065" w:type="dxa"/>
            <w:tcMar>
              <w:top w:w="50" w:type="dxa"/>
              <w:left w:w="100" w:type="dxa"/>
            </w:tcMar>
            <w:vAlign w:val="center"/>
          </w:tcPr>
          <w:p w14:paraId="6A919DBD" w14:textId="77777777" w:rsidR="000A512D" w:rsidRDefault="00000000">
            <w:pPr>
              <w:spacing w:after="0" w:line="336" w:lineRule="auto"/>
              <w:ind w:left="336"/>
              <w:jc w:val="center"/>
            </w:pPr>
            <w:r>
              <w:rPr>
                <w:rFonts w:ascii="Times New Roman" w:hAnsi="Times New Roman"/>
                <w:color w:val="000000"/>
                <w:sz w:val="24"/>
              </w:rPr>
              <w:t>4.1</w:t>
            </w:r>
          </w:p>
        </w:tc>
        <w:tc>
          <w:tcPr>
            <w:tcW w:w="13451" w:type="dxa"/>
            <w:tcMar>
              <w:top w:w="50" w:type="dxa"/>
              <w:left w:w="100" w:type="dxa"/>
            </w:tcMar>
            <w:vAlign w:val="center"/>
          </w:tcPr>
          <w:p w14:paraId="6F5D411C" w14:textId="77777777" w:rsidR="000A512D" w:rsidRDefault="00000000">
            <w:pPr>
              <w:spacing w:after="0" w:line="336" w:lineRule="auto"/>
              <w:ind w:left="336"/>
              <w:jc w:val="both"/>
            </w:pPr>
            <w:r w:rsidRPr="00511472">
              <w:rPr>
                <w:rFonts w:ascii="Times New Roman" w:hAnsi="Times New Roman"/>
                <w:color w:val="000000"/>
                <w:sz w:val="24"/>
                <w:lang w:val="ru-RU"/>
              </w:rPr>
              <w:t xml:space="preserve">Численность населения мира и динамика её изменения. Воспроизводство населения, его типы и особенности в странах с различным уровнем социально-экономического развития (демографический взрыв, демографический кризис, старение населения). Демографическая политика и её направления в странах различных типов воспроизводства населения. </w:t>
            </w:r>
            <w:proofErr w:type="spellStart"/>
            <w:r>
              <w:rPr>
                <w:rFonts w:ascii="Times New Roman" w:hAnsi="Times New Roman"/>
                <w:color w:val="000000"/>
                <w:sz w:val="24"/>
              </w:rPr>
              <w:t>Теория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демографического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перехода</w:t>
            </w:r>
            <w:proofErr w:type="spellEnd"/>
          </w:p>
        </w:tc>
      </w:tr>
      <w:tr w:rsidR="000A512D" w:rsidRPr="00511472" w14:paraId="6D9C4C48" w14:textId="77777777">
        <w:trPr>
          <w:trHeight w:val="144"/>
          <w:tblCellSpacing w:w="0" w:type="dxa"/>
        </w:trPr>
        <w:tc>
          <w:tcPr>
            <w:tcW w:w="1065" w:type="dxa"/>
            <w:tcMar>
              <w:top w:w="50" w:type="dxa"/>
              <w:left w:w="100" w:type="dxa"/>
            </w:tcMar>
            <w:vAlign w:val="center"/>
          </w:tcPr>
          <w:p w14:paraId="45A52B80" w14:textId="77777777" w:rsidR="000A512D" w:rsidRDefault="00000000">
            <w:pPr>
              <w:spacing w:after="0" w:line="336" w:lineRule="auto"/>
              <w:ind w:left="336"/>
              <w:jc w:val="center"/>
            </w:pPr>
            <w:r>
              <w:rPr>
                <w:rFonts w:ascii="Times New Roman" w:hAnsi="Times New Roman"/>
                <w:color w:val="000000"/>
                <w:sz w:val="24"/>
              </w:rPr>
              <w:t>4.2</w:t>
            </w:r>
          </w:p>
        </w:tc>
        <w:tc>
          <w:tcPr>
            <w:tcW w:w="13451" w:type="dxa"/>
            <w:tcMar>
              <w:top w:w="50" w:type="dxa"/>
              <w:left w:w="100" w:type="dxa"/>
            </w:tcMar>
            <w:vAlign w:val="center"/>
          </w:tcPr>
          <w:p w14:paraId="6C82B666"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Состав и структура населения. Возрастной и половой состав населения мира. Структура занятости населения в странах с различным уровнем социально-экономического развития</w:t>
            </w:r>
          </w:p>
        </w:tc>
      </w:tr>
      <w:tr w:rsidR="000A512D" w14:paraId="294550A8" w14:textId="77777777">
        <w:trPr>
          <w:trHeight w:val="144"/>
          <w:tblCellSpacing w:w="0" w:type="dxa"/>
        </w:trPr>
        <w:tc>
          <w:tcPr>
            <w:tcW w:w="1065" w:type="dxa"/>
            <w:tcMar>
              <w:top w:w="50" w:type="dxa"/>
              <w:left w:w="100" w:type="dxa"/>
            </w:tcMar>
            <w:vAlign w:val="center"/>
          </w:tcPr>
          <w:p w14:paraId="20274F48" w14:textId="77777777" w:rsidR="000A512D" w:rsidRDefault="00000000">
            <w:pPr>
              <w:spacing w:after="0" w:line="336" w:lineRule="auto"/>
              <w:ind w:left="336"/>
              <w:jc w:val="center"/>
            </w:pPr>
            <w:r>
              <w:rPr>
                <w:rFonts w:ascii="Times New Roman" w:hAnsi="Times New Roman"/>
                <w:color w:val="000000"/>
                <w:sz w:val="24"/>
              </w:rPr>
              <w:t>4.3</w:t>
            </w:r>
          </w:p>
        </w:tc>
        <w:tc>
          <w:tcPr>
            <w:tcW w:w="13451" w:type="dxa"/>
            <w:tcMar>
              <w:top w:w="50" w:type="dxa"/>
              <w:left w:w="100" w:type="dxa"/>
            </w:tcMar>
            <w:vAlign w:val="center"/>
          </w:tcPr>
          <w:p w14:paraId="1F195101" w14:textId="77777777" w:rsidR="000A512D" w:rsidRDefault="00000000">
            <w:pPr>
              <w:spacing w:after="0" w:line="336" w:lineRule="auto"/>
              <w:ind w:left="336"/>
              <w:jc w:val="both"/>
            </w:pPr>
            <w:r w:rsidRPr="00511472">
              <w:rPr>
                <w:rFonts w:ascii="Times New Roman" w:hAnsi="Times New Roman"/>
                <w:color w:val="000000"/>
                <w:sz w:val="24"/>
                <w:lang w:val="ru-RU"/>
              </w:rPr>
              <w:t xml:space="preserve">Этнический состав населения. Крупные народы, языковые семьи и группы, особенности их размещения. Религиозный состав населения. Мировые и национальные религии, главные районы распространения. Население мира и глобализация. География культуры в системе географических наук. </w:t>
            </w:r>
            <w:proofErr w:type="spellStart"/>
            <w:r>
              <w:rPr>
                <w:rFonts w:ascii="Times New Roman" w:hAnsi="Times New Roman"/>
                <w:color w:val="000000"/>
                <w:sz w:val="24"/>
              </w:rPr>
              <w:t>Современные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рубежи</w:t>
            </w:r>
            <w:proofErr w:type="spellEnd"/>
            <w:r>
              <w:rPr>
                <w:rFonts w:ascii="Times New Roman" w:hAnsi="Times New Roman"/>
                <w:color w:val="000000"/>
                <w:sz w:val="24"/>
              </w:rPr>
              <w:t xml:space="preserve">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Запада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цивилизации</w:t>
            </w:r>
            <w:proofErr w:type="spellEnd"/>
            <w:r>
              <w:rPr>
                <w:rFonts w:ascii="Times New Roman" w:hAnsi="Times New Roman"/>
                <w:color w:val="000000"/>
                <w:sz w:val="24"/>
              </w:rPr>
              <w:t xml:space="preserve"> </w:t>
            </w:r>
            <w:proofErr w:type="spellStart"/>
            <w:r>
              <w:rPr>
                <w:rFonts w:ascii="Times New Roman" w:hAnsi="Times New Roman"/>
                <w:color w:val="000000"/>
                <w:sz w:val="24"/>
              </w:rPr>
              <w:t>Востока</w:t>
            </w:r>
            <w:proofErr w:type="spellEnd"/>
          </w:p>
        </w:tc>
      </w:tr>
      <w:tr w:rsidR="000A512D" w:rsidRPr="00511472" w14:paraId="6B21A05C" w14:textId="77777777">
        <w:trPr>
          <w:trHeight w:val="144"/>
          <w:tblCellSpacing w:w="0" w:type="dxa"/>
        </w:trPr>
        <w:tc>
          <w:tcPr>
            <w:tcW w:w="1065" w:type="dxa"/>
            <w:tcMar>
              <w:top w:w="50" w:type="dxa"/>
              <w:left w:w="100" w:type="dxa"/>
            </w:tcMar>
            <w:vAlign w:val="center"/>
          </w:tcPr>
          <w:p w14:paraId="633406D5" w14:textId="77777777" w:rsidR="000A512D" w:rsidRDefault="00000000">
            <w:pPr>
              <w:spacing w:after="0" w:line="336" w:lineRule="auto"/>
              <w:ind w:left="336"/>
              <w:jc w:val="center"/>
            </w:pPr>
            <w:r>
              <w:rPr>
                <w:rFonts w:ascii="Times New Roman" w:hAnsi="Times New Roman"/>
                <w:color w:val="000000"/>
                <w:sz w:val="24"/>
              </w:rPr>
              <w:t>4.4</w:t>
            </w:r>
          </w:p>
        </w:tc>
        <w:tc>
          <w:tcPr>
            <w:tcW w:w="13451" w:type="dxa"/>
            <w:tcMar>
              <w:top w:w="50" w:type="dxa"/>
              <w:left w:w="100" w:type="dxa"/>
            </w:tcMar>
            <w:vAlign w:val="center"/>
          </w:tcPr>
          <w:p w14:paraId="5DF7165C"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Размещение населения. Географические особенности размещения населения и факторы, его определяющие. Плотность населения, ареалы высокой и низкой плотности населения</w:t>
            </w:r>
          </w:p>
        </w:tc>
      </w:tr>
      <w:tr w:rsidR="000A512D" w:rsidRPr="00511472" w14:paraId="1A7CB738" w14:textId="77777777">
        <w:trPr>
          <w:trHeight w:val="144"/>
          <w:tblCellSpacing w:w="0" w:type="dxa"/>
        </w:trPr>
        <w:tc>
          <w:tcPr>
            <w:tcW w:w="1065" w:type="dxa"/>
            <w:tcMar>
              <w:top w:w="50" w:type="dxa"/>
              <w:left w:w="100" w:type="dxa"/>
            </w:tcMar>
            <w:vAlign w:val="center"/>
          </w:tcPr>
          <w:p w14:paraId="0411DA91" w14:textId="77777777" w:rsidR="000A512D" w:rsidRDefault="00000000">
            <w:pPr>
              <w:spacing w:after="0" w:line="336" w:lineRule="auto"/>
              <w:ind w:left="336"/>
              <w:jc w:val="center"/>
            </w:pPr>
            <w:r>
              <w:rPr>
                <w:rFonts w:ascii="Times New Roman" w:hAnsi="Times New Roman"/>
                <w:color w:val="000000"/>
                <w:sz w:val="24"/>
              </w:rPr>
              <w:t>4.5</w:t>
            </w:r>
          </w:p>
        </w:tc>
        <w:tc>
          <w:tcPr>
            <w:tcW w:w="13451" w:type="dxa"/>
            <w:tcMar>
              <w:top w:w="50" w:type="dxa"/>
              <w:left w:w="100" w:type="dxa"/>
            </w:tcMar>
            <w:vAlign w:val="center"/>
          </w:tcPr>
          <w:p w14:paraId="3BFAAAF1"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Миграции населения: причины, основные типы и направления</w:t>
            </w:r>
          </w:p>
        </w:tc>
      </w:tr>
      <w:tr w:rsidR="000A512D" w14:paraId="6939E4AC" w14:textId="77777777">
        <w:trPr>
          <w:trHeight w:val="144"/>
          <w:tblCellSpacing w:w="0" w:type="dxa"/>
        </w:trPr>
        <w:tc>
          <w:tcPr>
            <w:tcW w:w="1065" w:type="dxa"/>
            <w:tcMar>
              <w:top w:w="50" w:type="dxa"/>
              <w:left w:w="100" w:type="dxa"/>
            </w:tcMar>
            <w:vAlign w:val="center"/>
          </w:tcPr>
          <w:p w14:paraId="3D8DA6C0" w14:textId="77777777" w:rsidR="000A512D" w:rsidRDefault="00000000">
            <w:pPr>
              <w:spacing w:after="0" w:line="336" w:lineRule="auto"/>
              <w:ind w:left="336"/>
              <w:jc w:val="center"/>
            </w:pPr>
            <w:r>
              <w:rPr>
                <w:rFonts w:ascii="Times New Roman" w:hAnsi="Times New Roman"/>
                <w:color w:val="000000"/>
                <w:sz w:val="24"/>
              </w:rPr>
              <w:lastRenderedPageBreak/>
              <w:t>4.6</w:t>
            </w:r>
          </w:p>
        </w:tc>
        <w:tc>
          <w:tcPr>
            <w:tcW w:w="13451" w:type="dxa"/>
            <w:tcMar>
              <w:top w:w="50" w:type="dxa"/>
              <w:left w:w="100" w:type="dxa"/>
            </w:tcMar>
            <w:vAlign w:val="center"/>
          </w:tcPr>
          <w:p w14:paraId="7E42F18F" w14:textId="77777777" w:rsidR="000A512D" w:rsidRDefault="00000000">
            <w:pPr>
              <w:spacing w:after="0" w:line="336" w:lineRule="auto"/>
              <w:ind w:left="336"/>
              <w:jc w:val="both"/>
            </w:pPr>
            <w:r w:rsidRPr="00511472">
              <w:rPr>
                <w:rFonts w:ascii="Times New Roman" w:hAnsi="Times New Roman"/>
                <w:color w:val="000000"/>
                <w:sz w:val="24"/>
                <w:lang w:val="ru-RU"/>
              </w:rPr>
              <w:t xml:space="preserve">Расселение населения: типы и формы. Понятие об урбанизации, её особенности в странах различных социально-экономических типов. </w:t>
            </w:r>
            <w:proofErr w:type="spellStart"/>
            <w:r>
              <w:rPr>
                <w:rFonts w:ascii="Times New Roman" w:hAnsi="Times New Roman"/>
                <w:color w:val="000000"/>
                <w:sz w:val="24"/>
              </w:rPr>
              <w:t>Городские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агломерации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мегалополисы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A512D" w:rsidRPr="00511472" w14:paraId="16830893" w14:textId="77777777">
        <w:trPr>
          <w:trHeight w:val="144"/>
          <w:tblCellSpacing w:w="0" w:type="dxa"/>
        </w:trPr>
        <w:tc>
          <w:tcPr>
            <w:tcW w:w="1065" w:type="dxa"/>
            <w:tcMar>
              <w:top w:w="50" w:type="dxa"/>
              <w:left w:w="100" w:type="dxa"/>
            </w:tcMar>
            <w:vAlign w:val="center"/>
          </w:tcPr>
          <w:p w14:paraId="6D067FB6" w14:textId="77777777" w:rsidR="000A512D" w:rsidRDefault="00000000">
            <w:pPr>
              <w:spacing w:after="0" w:line="336" w:lineRule="auto"/>
              <w:ind w:left="336"/>
              <w:jc w:val="center"/>
            </w:pPr>
            <w:r>
              <w:rPr>
                <w:rFonts w:ascii="Times New Roman" w:hAnsi="Times New Roman"/>
                <w:color w:val="000000"/>
                <w:sz w:val="24"/>
              </w:rPr>
              <w:t>4.7</w:t>
            </w:r>
          </w:p>
        </w:tc>
        <w:tc>
          <w:tcPr>
            <w:tcW w:w="13451" w:type="dxa"/>
            <w:tcMar>
              <w:top w:w="50" w:type="dxa"/>
              <w:left w:w="100" w:type="dxa"/>
            </w:tcMar>
            <w:vAlign w:val="center"/>
          </w:tcPr>
          <w:p w14:paraId="2D5E522B"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Качество жизни населения как совокупность экономических, социальных, культурных, экологических условий жизни людей. Показатели, характеризующие качество жизни населения. Индекс человеческого развития как интегральный показатель сравнения качества жизни населения различных стран и регионов мира</w:t>
            </w:r>
          </w:p>
        </w:tc>
      </w:tr>
      <w:tr w:rsidR="000A512D" w14:paraId="307CF408" w14:textId="77777777">
        <w:trPr>
          <w:trHeight w:val="144"/>
          <w:tblCellSpacing w:w="0" w:type="dxa"/>
        </w:trPr>
        <w:tc>
          <w:tcPr>
            <w:tcW w:w="1065" w:type="dxa"/>
            <w:tcMar>
              <w:top w:w="50" w:type="dxa"/>
              <w:left w:w="100" w:type="dxa"/>
            </w:tcMar>
            <w:vAlign w:val="center"/>
          </w:tcPr>
          <w:p w14:paraId="3BECB7C9" w14:textId="77777777" w:rsidR="000A512D" w:rsidRDefault="00000000">
            <w:pPr>
              <w:spacing w:after="0" w:line="336" w:lineRule="auto"/>
              <w:ind w:left="336"/>
              <w:jc w:val="center"/>
            </w:pPr>
            <w:r>
              <w:rPr>
                <w:rFonts w:ascii="Times New Roman" w:hAnsi="Times New Roman"/>
                <w:color w:val="000000"/>
                <w:sz w:val="24"/>
              </w:rPr>
              <w:t>5</w:t>
            </w:r>
          </w:p>
        </w:tc>
        <w:tc>
          <w:tcPr>
            <w:tcW w:w="13451" w:type="dxa"/>
            <w:tcMar>
              <w:top w:w="50" w:type="dxa"/>
              <w:left w:w="100" w:type="dxa"/>
            </w:tcMar>
            <w:vAlign w:val="center"/>
          </w:tcPr>
          <w:p w14:paraId="03535F55" w14:textId="77777777" w:rsidR="000A512D" w:rsidRDefault="00000000">
            <w:pPr>
              <w:spacing w:after="0" w:line="336" w:lineRule="auto"/>
              <w:ind w:left="336"/>
              <w:jc w:val="both"/>
            </w:pPr>
            <w:proofErr w:type="spellStart"/>
            <w:r>
              <w:rPr>
                <w:rFonts w:ascii="Times New Roman" w:hAnsi="Times New Roman"/>
                <w:color w:val="000000"/>
                <w:sz w:val="24"/>
              </w:rPr>
              <w:t>Мировое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хозяйство</w:t>
            </w:r>
            <w:proofErr w:type="spellEnd"/>
          </w:p>
        </w:tc>
      </w:tr>
      <w:tr w:rsidR="000A512D" w14:paraId="5FDF5E7F" w14:textId="77777777">
        <w:trPr>
          <w:trHeight w:val="144"/>
          <w:tblCellSpacing w:w="0" w:type="dxa"/>
        </w:trPr>
        <w:tc>
          <w:tcPr>
            <w:tcW w:w="1065" w:type="dxa"/>
            <w:tcMar>
              <w:top w:w="50" w:type="dxa"/>
              <w:left w:w="100" w:type="dxa"/>
            </w:tcMar>
            <w:vAlign w:val="center"/>
          </w:tcPr>
          <w:p w14:paraId="44AA9A92" w14:textId="77777777" w:rsidR="000A512D" w:rsidRDefault="00000000">
            <w:pPr>
              <w:spacing w:after="0" w:line="336" w:lineRule="auto"/>
              <w:ind w:left="336"/>
              <w:jc w:val="center"/>
            </w:pPr>
            <w:r>
              <w:rPr>
                <w:rFonts w:ascii="Times New Roman" w:hAnsi="Times New Roman"/>
                <w:color w:val="000000"/>
                <w:sz w:val="24"/>
              </w:rPr>
              <w:t>5.1</w:t>
            </w:r>
          </w:p>
        </w:tc>
        <w:tc>
          <w:tcPr>
            <w:tcW w:w="13451" w:type="dxa"/>
            <w:tcMar>
              <w:top w:w="50" w:type="dxa"/>
              <w:left w:w="100" w:type="dxa"/>
            </w:tcMar>
            <w:vAlign w:val="center"/>
          </w:tcPr>
          <w:p w14:paraId="5FF89E57" w14:textId="77777777" w:rsidR="000A512D" w:rsidRDefault="00000000">
            <w:pPr>
              <w:spacing w:after="0" w:line="336" w:lineRule="auto"/>
              <w:ind w:left="336"/>
              <w:jc w:val="both"/>
            </w:pPr>
            <w:r w:rsidRPr="00511472">
              <w:rPr>
                <w:rFonts w:ascii="Times New Roman" w:hAnsi="Times New Roman"/>
                <w:color w:val="000000"/>
                <w:sz w:val="24"/>
                <w:lang w:val="ru-RU"/>
              </w:rPr>
              <w:t xml:space="preserve">Мировое хозяйство: состав. Основные этапы развития мирового хозяйства. Факторы размещения производства и их влияние на современное развитие мирового хозяйства. </w:t>
            </w:r>
            <w:proofErr w:type="spellStart"/>
            <w:r>
              <w:rPr>
                <w:rFonts w:ascii="Times New Roman" w:hAnsi="Times New Roman"/>
                <w:color w:val="000000"/>
                <w:sz w:val="24"/>
              </w:rPr>
              <w:t>Отраслевая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территориальная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функциональная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структура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p>
        </w:tc>
      </w:tr>
      <w:tr w:rsidR="000A512D" w:rsidRPr="00511472" w14:paraId="26A4C3CE" w14:textId="77777777">
        <w:trPr>
          <w:trHeight w:val="144"/>
          <w:tblCellSpacing w:w="0" w:type="dxa"/>
        </w:trPr>
        <w:tc>
          <w:tcPr>
            <w:tcW w:w="1065" w:type="dxa"/>
            <w:tcMar>
              <w:top w:w="50" w:type="dxa"/>
              <w:left w:w="100" w:type="dxa"/>
            </w:tcMar>
            <w:vAlign w:val="center"/>
          </w:tcPr>
          <w:p w14:paraId="173927C0" w14:textId="77777777" w:rsidR="000A512D" w:rsidRDefault="00000000">
            <w:pPr>
              <w:spacing w:after="0" w:line="336" w:lineRule="auto"/>
              <w:ind w:left="336"/>
              <w:jc w:val="center"/>
            </w:pPr>
            <w:r>
              <w:rPr>
                <w:rFonts w:ascii="Times New Roman" w:hAnsi="Times New Roman"/>
                <w:color w:val="000000"/>
                <w:sz w:val="24"/>
              </w:rPr>
              <w:t>5.2</w:t>
            </w:r>
          </w:p>
        </w:tc>
        <w:tc>
          <w:tcPr>
            <w:tcW w:w="13451" w:type="dxa"/>
            <w:tcMar>
              <w:top w:w="50" w:type="dxa"/>
              <w:left w:w="100" w:type="dxa"/>
            </w:tcMar>
            <w:vAlign w:val="center"/>
          </w:tcPr>
          <w:p w14:paraId="06B69CA9"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Международное географическое разделение труда. Отрасли международной специализации. Условия формирования международной специализации стран и роль географических факторов в её формировании. Аграрные, индустриальные и постиндустриальные страны. Роль и место России в международном географическом разделении труда</w:t>
            </w:r>
          </w:p>
        </w:tc>
      </w:tr>
      <w:tr w:rsidR="000A512D" w14:paraId="0E4EBFC9" w14:textId="77777777">
        <w:trPr>
          <w:trHeight w:val="144"/>
          <w:tblCellSpacing w:w="0" w:type="dxa"/>
        </w:trPr>
        <w:tc>
          <w:tcPr>
            <w:tcW w:w="1065" w:type="dxa"/>
            <w:tcMar>
              <w:top w:w="50" w:type="dxa"/>
              <w:left w:w="100" w:type="dxa"/>
            </w:tcMar>
            <w:vAlign w:val="center"/>
          </w:tcPr>
          <w:p w14:paraId="19F88975" w14:textId="77777777" w:rsidR="000A512D" w:rsidRDefault="00000000">
            <w:pPr>
              <w:spacing w:after="0" w:line="336" w:lineRule="auto"/>
              <w:ind w:left="336"/>
              <w:jc w:val="center"/>
            </w:pPr>
            <w:r>
              <w:rPr>
                <w:rFonts w:ascii="Times New Roman" w:hAnsi="Times New Roman"/>
                <w:color w:val="000000"/>
                <w:sz w:val="24"/>
              </w:rPr>
              <w:t>5.3</w:t>
            </w:r>
          </w:p>
        </w:tc>
        <w:tc>
          <w:tcPr>
            <w:tcW w:w="13451" w:type="dxa"/>
            <w:tcMar>
              <w:top w:w="50" w:type="dxa"/>
              <w:left w:w="100" w:type="dxa"/>
            </w:tcMar>
            <w:vAlign w:val="center"/>
          </w:tcPr>
          <w:p w14:paraId="6EBE1C40" w14:textId="77777777" w:rsidR="000A512D" w:rsidRDefault="00000000">
            <w:pPr>
              <w:spacing w:after="0" w:line="336" w:lineRule="auto"/>
              <w:ind w:left="336"/>
              <w:jc w:val="both"/>
            </w:pPr>
            <w:r w:rsidRPr="00511472">
              <w:rPr>
                <w:rFonts w:ascii="Times New Roman" w:hAnsi="Times New Roman"/>
                <w:color w:val="000000"/>
                <w:sz w:val="24"/>
                <w:lang w:val="ru-RU"/>
              </w:rPr>
              <w:t xml:space="preserve">Международная экономическая интеграция. Крупнейшие международные отраслевые и региональные интеграционные группировки. Глобализация мировой экономики и её влияние на хозяйство стран разных социально-экономических типов. </w:t>
            </w:r>
            <w:proofErr w:type="spellStart"/>
            <w:r>
              <w:rPr>
                <w:rFonts w:ascii="Times New Roman" w:hAnsi="Times New Roman"/>
                <w:color w:val="000000"/>
                <w:sz w:val="24"/>
              </w:rPr>
              <w:t>Транснациональные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корпорации</w:t>
            </w:r>
            <w:proofErr w:type="spellEnd"/>
            <w:r>
              <w:rPr>
                <w:rFonts w:ascii="Times New Roman" w:hAnsi="Times New Roman"/>
                <w:color w:val="000000"/>
                <w:sz w:val="24"/>
              </w:rPr>
              <w:t xml:space="preserve"> (ТНК) и </w:t>
            </w:r>
            <w:proofErr w:type="spellStart"/>
            <w:r>
              <w:rPr>
                <w:rFonts w:ascii="Times New Roman" w:hAnsi="Times New Roman"/>
                <w:color w:val="000000"/>
                <w:sz w:val="24"/>
              </w:rPr>
              <w:t>их</w:t>
            </w:r>
            <w:proofErr w:type="spellEnd"/>
            <w:r>
              <w:rPr>
                <w:rFonts w:ascii="Times New Roman" w:hAnsi="Times New Roman"/>
                <w:color w:val="000000"/>
                <w:sz w:val="24"/>
              </w:rPr>
              <w:t xml:space="preserve">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экономике</w:t>
            </w:r>
            <w:proofErr w:type="spellEnd"/>
          </w:p>
        </w:tc>
      </w:tr>
      <w:tr w:rsidR="000A512D" w:rsidRPr="00511472" w14:paraId="69F726DC" w14:textId="77777777">
        <w:trPr>
          <w:trHeight w:val="144"/>
          <w:tblCellSpacing w:w="0" w:type="dxa"/>
        </w:trPr>
        <w:tc>
          <w:tcPr>
            <w:tcW w:w="1065" w:type="dxa"/>
            <w:tcMar>
              <w:top w:w="50" w:type="dxa"/>
              <w:left w:w="100" w:type="dxa"/>
            </w:tcMar>
            <w:vAlign w:val="center"/>
          </w:tcPr>
          <w:p w14:paraId="7E20314C" w14:textId="77777777" w:rsidR="000A512D" w:rsidRDefault="00000000">
            <w:pPr>
              <w:spacing w:after="0" w:line="336" w:lineRule="auto"/>
              <w:ind w:left="336"/>
              <w:jc w:val="center"/>
            </w:pPr>
            <w:r>
              <w:rPr>
                <w:rFonts w:ascii="Times New Roman" w:hAnsi="Times New Roman"/>
                <w:color w:val="000000"/>
                <w:sz w:val="24"/>
              </w:rPr>
              <w:t>5.4</w:t>
            </w:r>
          </w:p>
        </w:tc>
        <w:tc>
          <w:tcPr>
            <w:tcW w:w="13451" w:type="dxa"/>
            <w:tcMar>
              <w:top w:w="50" w:type="dxa"/>
              <w:left w:w="100" w:type="dxa"/>
            </w:tcMar>
            <w:vAlign w:val="center"/>
          </w:tcPr>
          <w:p w14:paraId="3410220D"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Топливно-энергетический комплекс мира: основные этапы развития, «энергопереход». География отраслей топливной промышленности. Страны – лидеры по запасам и добыче нефти, природного газа и угля. Крупнейшие страны – экспортёры и импортёры нефти, природного газа и угля. Организация стран – экспортёров нефти. Современные тенденции развития отрасли, изменяющие её географию, «сланцевая революция», «водородная» энергетика, «зелёная энергетика». Мировая электроэнергетика. Структура мирового производства электроэнергии и её географические особенности. Быстрый рост производства электроэнергии с использованием возобновляемых источников энергии (ВИЭ). Страны – лидеры по развитию «возобновляемой» энергетики. Воздействие на окружающую среду топливной промышленности и различных типов электростанций, включая </w:t>
            </w:r>
            <w:r w:rsidRPr="00511472">
              <w:rPr>
                <w:rFonts w:ascii="Times New Roman" w:hAnsi="Times New Roman"/>
                <w:color w:val="000000"/>
                <w:sz w:val="24"/>
                <w:lang w:val="ru-RU"/>
              </w:rPr>
              <w:lastRenderedPageBreak/>
              <w:t>ВИЭ. Роль России как крупнейшего поставщика топливно-энергетических и сырьевых ресурсов в мировой экономике</w:t>
            </w:r>
          </w:p>
        </w:tc>
      </w:tr>
      <w:tr w:rsidR="000A512D" w:rsidRPr="00511472" w14:paraId="1402BD3A" w14:textId="77777777">
        <w:trPr>
          <w:trHeight w:val="144"/>
          <w:tblCellSpacing w:w="0" w:type="dxa"/>
        </w:trPr>
        <w:tc>
          <w:tcPr>
            <w:tcW w:w="1065" w:type="dxa"/>
            <w:tcMar>
              <w:top w:w="50" w:type="dxa"/>
              <w:left w:w="100" w:type="dxa"/>
            </w:tcMar>
            <w:vAlign w:val="center"/>
          </w:tcPr>
          <w:p w14:paraId="499AB377" w14:textId="77777777" w:rsidR="000A512D" w:rsidRDefault="00000000">
            <w:pPr>
              <w:spacing w:after="0" w:line="336" w:lineRule="auto"/>
              <w:ind w:left="336"/>
              <w:jc w:val="center"/>
            </w:pPr>
            <w:r>
              <w:rPr>
                <w:rFonts w:ascii="Times New Roman" w:hAnsi="Times New Roman"/>
                <w:color w:val="000000"/>
                <w:sz w:val="24"/>
              </w:rPr>
              <w:lastRenderedPageBreak/>
              <w:t>5.5</w:t>
            </w:r>
          </w:p>
        </w:tc>
        <w:tc>
          <w:tcPr>
            <w:tcW w:w="13451" w:type="dxa"/>
            <w:tcMar>
              <w:top w:w="50" w:type="dxa"/>
              <w:left w:w="100" w:type="dxa"/>
            </w:tcMar>
            <w:vAlign w:val="center"/>
          </w:tcPr>
          <w:p w14:paraId="4EE3CB80"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Металлургия мира. Географические особенности сырьевой базы чёрной и цветной металлургии. Ведущие страны – производители и экспортёры стали, меди и алюминия. Современные тенденции развития отрасли. Влияние металлургии на окружающую среду. Место России в мировом производстве и экспорте цветных и чёрных металлов. Химическая промышленность и лесопромышленный комплекс мира. Ведущие страны-производители и экспортёры продукции</w:t>
            </w:r>
          </w:p>
        </w:tc>
      </w:tr>
      <w:tr w:rsidR="000A512D" w:rsidRPr="00511472" w14:paraId="096DCCEE" w14:textId="77777777">
        <w:trPr>
          <w:trHeight w:val="144"/>
          <w:tblCellSpacing w:w="0" w:type="dxa"/>
        </w:trPr>
        <w:tc>
          <w:tcPr>
            <w:tcW w:w="1065" w:type="dxa"/>
            <w:tcMar>
              <w:top w:w="50" w:type="dxa"/>
              <w:left w:w="100" w:type="dxa"/>
            </w:tcMar>
            <w:vAlign w:val="center"/>
          </w:tcPr>
          <w:p w14:paraId="482217BC" w14:textId="77777777" w:rsidR="000A512D" w:rsidRDefault="00000000">
            <w:pPr>
              <w:spacing w:after="0" w:line="336" w:lineRule="auto"/>
              <w:ind w:left="336"/>
              <w:jc w:val="center"/>
            </w:pPr>
            <w:r>
              <w:rPr>
                <w:rFonts w:ascii="Times New Roman" w:hAnsi="Times New Roman"/>
                <w:color w:val="000000"/>
                <w:sz w:val="24"/>
              </w:rPr>
              <w:t>5.6</w:t>
            </w:r>
          </w:p>
        </w:tc>
        <w:tc>
          <w:tcPr>
            <w:tcW w:w="13451" w:type="dxa"/>
            <w:tcMar>
              <w:top w:w="50" w:type="dxa"/>
              <w:left w:w="100" w:type="dxa"/>
            </w:tcMar>
            <w:vAlign w:val="center"/>
          </w:tcPr>
          <w:p w14:paraId="5EF573F1"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Машиностроительный комплекс мира. Ведущие страны – производители и экспортёры продукции автомобилестроения, авиастроения и микроэлектроники</w:t>
            </w:r>
          </w:p>
        </w:tc>
      </w:tr>
      <w:tr w:rsidR="000A512D" w:rsidRPr="00511472" w14:paraId="5E50DAE3" w14:textId="77777777">
        <w:trPr>
          <w:trHeight w:val="144"/>
          <w:tblCellSpacing w:w="0" w:type="dxa"/>
        </w:trPr>
        <w:tc>
          <w:tcPr>
            <w:tcW w:w="1065" w:type="dxa"/>
            <w:tcMar>
              <w:top w:w="50" w:type="dxa"/>
              <w:left w:w="100" w:type="dxa"/>
            </w:tcMar>
            <w:vAlign w:val="center"/>
          </w:tcPr>
          <w:p w14:paraId="545B7AE9" w14:textId="77777777" w:rsidR="000A512D" w:rsidRDefault="00000000">
            <w:pPr>
              <w:spacing w:after="0" w:line="336" w:lineRule="auto"/>
              <w:ind w:left="336"/>
              <w:jc w:val="center"/>
            </w:pPr>
            <w:r>
              <w:rPr>
                <w:rFonts w:ascii="Times New Roman" w:hAnsi="Times New Roman"/>
                <w:color w:val="000000"/>
                <w:sz w:val="24"/>
              </w:rPr>
              <w:t>5.7</w:t>
            </w:r>
          </w:p>
        </w:tc>
        <w:tc>
          <w:tcPr>
            <w:tcW w:w="13451" w:type="dxa"/>
            <w:tcMar>
              <w:top w:w="50" w:type="dxa"/>
              <w:left w:w="100" w:type="dxa"/>
            </w:tcMar>
            <w:vAlign w:val="center"/>
          </w:tcPr>
          <w:p w14:paraId="54871C2D" w14:textId="77777777" w:rsidR="000A512D" w:rsidRPr="00511472" w:rsidRDefault="00000000">
            <w:pPr>
              <w:spacing w:after="0" w:line="312" w:lineRule="auto"/>
              <w:ind w:left="336"/>
              <w:jc w:val="both"/>
              <w:rPr>
                <w:lang w:val="ru-RU"/>
              </w:rPr>
            </w:pPr>
            <w:r w:rsidRPr="00511472">
              <w:rPr>
                <w:rFonts w:ascii="Times New Roman" w:hAnsi="Times New Roman"/>
                <w:color w:val="000000"/>
                <w:sz w:val="24"/>
                <w:lang w:val="ru-RU"/>
              </w:rPr>
              <w:t>Сельское хозяйство мира. Географические различия в обеспеченности земельными ресурсами. Земельный фонд мира, его структура. Современные тенденции развития отрасли. Органическое сельское хозяйство. Растениеводство. География производства основных продовольственных культур. Ведущие экспортёры и импортёры. Роль России как одного из главных экспортёров зерновых культур. Животноводство. Ведущие экспортёры и импортёры продукции животноводства. Рыболовство и аквакультура: географические особенности. Влияние сельского хозяйства и отдельных его отраслей на окружающую среду</w:t>
            </w:r>
          </w:p>
        </w:tc>
      </w:tr>
      <w:tr w:rsidR="000A512D" w14:paraId="21E97DFA" w14:textId="77777777">
        <w:trPr>
          <w:trHeight w:val="144"/>
          <w:tblCellSpacing w:w="0" w:type="dxa"/>
        </w:trPr>
        <w:tc>
          <w:tcPr>
            <w:tcW w:w="1065" w:type="dxa"/>
            <w:tcMar>
              <w:top w:w="50" w:type="dxa"/>
              <w:left w:w="100" w:type="dxa"/>
            </w:tcMar>
            <w:vAlign w:val="center"/>
          </w:tcPr>
          <w:p w14:paraId="5EEA2FEC" w14:textId="77777777" w:rsidR="000A512D" w:rsidRDefault="00000000">
            <w:pPr>
              <w:spacing w:after="0" w:line="336" w:lineRule="auto"/>
              <w:ind w:left="336"/>
              <w:jc w:val="center"/>
            </w:pPr>
            <w:r>
              <w:rPr>
                <w:rFonts w:ascii="Times New Roman" w:hAnsi="Times New Roman"/>
                <w:color w:val="000000"/>
                <w:sz w:val="24"/>
              </w:rPr>
              <w:t>5.8</w:t>
            </w:r>
          </w:p>
        </w:tc>
        <w:tc>
          <w:tcPr>
            <w:tcW w:w="13451" w:type="dxa"/>
            <w:tcMar>
              <w:top w:w="50" w:type="dxa"/>
              <w:left w:w="100" w:type="dxa"/>
            </w:tcMar>
            <w:vAlign w:val="center"/>
          </w:tcPr>
          <w:p w14:paraId="593D5B6E" w14:textId="77777777" w:rsidR="000A512D" w:rsidRDefault="00000000">
            <w:pPr>
              <w:spacing w:after="0" w:line="312" w:lineRule="auto"/>
              <w:ind w:left="336"/>
              <w:jc w:val="both"/>
            </w:pPr>
            <w:r w:rsidRPr="00511472">
              <w:rPr>
                <w:rFonts w:ascii="Times New Roman" w:hAnsi="Times New Roman"/>
                <w:color w:val="000000"/>
                <w:sz w:val="24"/>
                <w:lang w:val="ru-RU"/>
              </w:rPr>
              <w:t xml:space="preserve">Сфера нематериального производства. Мировой транспорт. Роль разных видов транспорта в современном мире. Основные международные магистрали и транспортные узлы. Мировая система научно-исследовательских и опытно-конструкторских работ (НИОКР). Международные экономические отношения: основные формы и факторы, влияющие на их развитие. </w:t>
            </w:r>
            <w:proofErr w:type="spellStart"/>
            <w:r>
              <w:rPr>
                <w:rFonts w:ascii="Times New Roman" w:hAnsi="Times New Roman"/>
                <w:color w:val="000000"/>
                <w:sz w:val="24"/>
              </w:rPr>
              <w:t>География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международных</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финансовых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центров</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торговля</w:t>
            </w:r>
            <w:proofErr w:type="spellEnd"/>
            <w:r>
              <w:rPr>
                <w:rFonts w:ascii="Times New Roman" w:hAnsi="Times New Roman"/>
                <w:color w:val="000000"/>
                <w:sz w:val="24"/>
              </w:rPr>
              <w:t xml:space="preserve"> и </w:t>
            </w:r>
            <w:proofErr w:type="spellStart"/>
            <w:r>
              <w:rPr>
                <w:rFonts w:ascii="Times New Roman" w:hAnsi="Times New Roman"/>
                <w:color w:val="000000"/>
                <w:sz w:val="24"/>
              </w:rPr>
              <w:t>туризм</w:t>
            </w:r>
            <w:proofErr w:type="spellEnd"/>
          </w:p>
        </w:tc>
      </w:tr>
    </w:tbl>
    <w:p w14:paraId="1592B2B2" w14:textId="77777777" w:rsidR="000A512D" w:rsidRDefault="000A512D">
      <w:pPr>
        <w:spacing w:after="0"/>
        <w:ind w:left="120"/>
      </w:pPr>
    </w:p>
    <w:p w14:paraId="37DE0618" w14:textId="77777777" w:rsidR="000A512D" w:rsidRDefault="00000000">
      <w:pPr>
        <w:spacing w:before="199" w:after="199"/>
        <w:ind w:left="120"/>
      </w:pPr>
      <w:r>
        <w:rPr>
          <w:rFonts w:ascii="Times New Roman" w:hAnsi="Times New Roman"/>
          <w:b/>
          <w:color w:val="000000"/>
          <w:sz w:val="28"/>
        </w:rPr>
        <w:t>11 КЛАСС</w:t>
      </w:r>
    </w:p>
    <w:p w14:paraId="5B9C9FBB" w14:textId="77777777" w:rsidR="000A512D" w:rsidRDefault="000A512D">
      <w:pPr>
        <w:spacing w:after="0"/>
        <w:ind w:left="120"/>
      </w:pPr>
    </w:p>
    <w:tbl>
      <w:tblPr>
        <w:tblW w:w="0" w:type="auto"/>
        <w:tblCellSpacing w:w="0" w:type="dxa"/>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9"/>
        <w:gridCol w:w="8242"/>
      </w:tblGrid>
      <w:tr w:rsidR="000A512D" w14:paraId="6341A429" w14:textId="77777777">
        <w:trPr>
          <w:trHeight w:val="144"/>
          <w:tblCellSpacing w:w="0" w:type="dxa"/>
        </w:trPr>
        <w:tc>
          <w:tcPr>
            <w:tcW w:w="1066" w:type="dxa"/>
            <w:tcMar>
              <w:top w:w="50" w:type="dxa"/>
              <w:left w:w="100" w:type="dxa"/>
            </w:tcMar>
            <w:vAlign w:val="center"/>
          </w:tcPr>
          <w:p w14:paraId="22A8C10C" w14:textId="77777777" w:rsidR="000A512D"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49" w:type="dxa"/>
            <w:tcMar>
              <w:top w:w="50" w:type="dxa"/>
              <w:left w:w="100" w:type="dxa"/>
            </w:tcMar>
            <w:vAlign w:val="center"/>
          </w:tcPr>
          <w:p w14:paraId="3F02A35B" w14:textId="77777777" w:rsidR="000A512D" w:rsidRDefault="00000000">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0A512D" w14:paraId="74F9A482" w14:textId="77777777">
        <w:trPr>
          <w:trHeight w:val="144"/>
          <w:tblCellSpacing w:w="0" w:type="dxa"/>
        </w:trPr>
        <w:tc>
          <w:tcPr>
            <w:tcW w:w="1066" w:type="dxa"/>
            <w:tcMar>
              <w:top w:w="50" w:type="dxa"/>
              <w:left w:w="100" w:type="dxa"/>
            </w:tcMar>
            <w:vAlign w:val="center"/>
          </w:tcPr>
          <w:p w14:paraId="6843AB62" w14:textId="77777777" w:rsidR="000A512D" w:rsidRDefault="00000000">
            <w:pPr>
              <w:spacing w:after="0" w:line="336" w:lineRule="auto"/>
              <w:ind w:left="336"/>
              <w:jc w:val="center"/>
            </w:pPr>
            <w:r>
              <w:rPr>
                <w:rFonts w:ascii="Times New Roman" w:hAnsi="Times New Roman"/>
                <w:color w:val="000000"/>
                <w:sz w:val="24"/>
              </w:rPr>
              <w:t>1</w:t>
            </w:r>
          </w:p>
        </w:tc>
        <w:tc>
          <w:tcPr>
            <w:tcW w:w="13449" w:type="dxa"/>
            <w:tcMar>
              <w:top w:w="50" w:type="dxa"/>
              <w:left w:w="100" w:type="dxa"/>
            </w:tcMar>
            <w:vAlign w:val="center"/>
          </w:tcPr>
          <w:p w14:paraId="0712BD6D" w14:textId="77777777" w:rsidR="000A512D" w:rsidRDefault="00000000">
            <w:pPr>
              <w:spacing w:after="0" w:line="336" w:lineRule="auto"/>
              <w:ind w:left="336"/>
              <w:jc w:val="both"/>
            </w:pPr>
            <w:proofErr w:type="spellStart"/>
            <w:r>
              <w:rPr>
                <w:rFonts w:ascii="Times New Roman" w:hAnsi="Times New Roman"/>
                <w:color w:val="000000"/>
                <w:sz w:val="24"/>
              </w:rPr>
              <w:t>Регионы</w:t>
            </w:r>
            <w:proofErr w:type="spellEnd"/>
            <w:r>
              <w:rPr>
                <w:rFonts w:ascii="Times New Roman" w:hAnsi="Times New Roman"/>
                <w:color w:val="000000"/>
                <w:sz w:val="24"/>
              </w:rPr>
              <w:t xml:space="preserve"> и </w:t>
            </w: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r>
      <w:tr w:rsidR="000A512D" w14:paraId="06E3B925" w14:textId="77777777">
        <w:trPr>
          <w:trHeight w:val="144"/>
          <w:tblCellSpacing w:w="0" w:type="dxa"/>
        </w:trPr>
        <w:tc>
          <w:tcPr>
            <w:tcW w:w="1066" w:type="dxa"/>
            <w:tcMar>
              <w:top w:w="50" w:type="dxa"/>
              <w:left w:w="100" w:type="dxa"/>
            </w:tcMar>
            <w:vAlign w:val="center"/>
          </w:tcPr>
          <w:p w14:paraId="28290BFC" w14:textId="77777777" w:rsidR="000A512D" w:rsidRDefault="00000000">
            <w:pPr>
              <w:spacing w:after="0" w:line="336" w:lineRule="auto"/>
              <w:ind w:left="336"/>
              <w:jc w:val="center"/>
            </w:pPr>
            <w:r>
              <w:rPr>
                <w:rFonts w:ascii="Times New Roman" w:hAnsi="Times New Roman"/>
                <w:color w:val="000000"/>
                <w:sz w:val="24"/>
              </w:rPr>
              <w:t>1.1</w:t>
            </w:r>
          </w:p>
        </w:tc>
        <w:tc>
          <w:tcPr>
            <w:tcW w:w="13449" w:type="dxa"/>
            <w:tcMar>
              <w:top w:w="50" w:type="dxa"/>
              <w:left w:w="100" w:type="dxa"/>
            </w:tcMar>
            <w:vAlign w:val="center"/>
          </w:tcPr>
          <w:p w14:paraId="49BD86A8" w14:textId="77777777" w:rsidR="000A512D" w:rsidRDefault="00000000">
            <w:pPr>
              <w:spacing w:after="0" w:line="336" w:lineRule="auto"/>
              <w:ind w:left="336"/>
              <w:jc w:val="both"/>
            </w:pPr>
            <w:r w:rsidRPr="00511472">
              <w:rPr>
                <w:rFonts w:ascii="Times New Roman" w:hAnsi="Times New Roman"/>
                <w:color w:val="000000"/>
                <w:sz w:val="24"/>
                <w:lang w:val="ru-RU"/>
              </w:rPr>
              <w:t>Зарубежная Европа: состав (субрегионы: Западная Европа, Северная Европа, Южная Европа, Восточная Европа), общая экономико-географическая характеристика. Общие черты и особенности природно-</w:t>
            </w:r>
            <w:r w:rsidRPr="00511472">
              <w:rPr>
                <w:rFonts w:ascii="Times New Roman" w:hAnsi="Times New Roman"/>
                <w:color w:val="000000"/>
                <w:sz w:val="24"/>
                <w:lang w:val="ru-RU"/>
              </w:rPr>
              <w:lastRenderedPageBreak/>
              <w:t xml:space="preserve">ресурсного капитала, населения и хозяйства стран субрегионов. </w:t>
            </w:r>
            <w:proofErr w:type="spellStart"/>
            <w:r>
              <w:rPr>
                <w:rFonts w:ascii="Times New Roman" w:hAnsi="Times New Roman"/>
                <w:color w:val="000000"/>
                <w:sz w:val="24"/>
              </w:rPr>
              <w:t>Геополитические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региона</w:t>
            </w:r>
            <w:proofErr w:type="spellEnd"/>
          </w:p>
        </w:tc>
      </w:tr>
      <w:tr w:rsidR="000A512D" w:rsidRPr="00511472" w14:paraId="21B8D784" w14:textId="77777777">
        <w:trPr>
          <w:trHeight w:val="144"/>
          <w:tblCellSpacing w:w="0" w:type="dxa"/>
        </w:trPr>
        <w:tc>
          <w:tcPr>
            <w:tcW w:w="1066" w:type="dxa"/>
            <w:tcMar>
              <w:top w:w="50" w:type="dxa"/>
              <w:left w:w="100" w:type="dxa"/>
            </w:tcMar>
            <w:vAlign w:val="center"/>
          </w:tcPr>
          <w:p w14:paraId="6942794F" w14:textId="77777777" w:rsidR="000A512D" w:rsidRDefault="00000000">
            <w:pPr>
              <w:spacing w:after="0" w:line="336" w:lineRule="auto"/>
              <w:ind w:left="336"/>
              <w:jc w:val="center"/>
            </w:pPr>
            <w:r>
              <w:rPr>
                <w:rFonts w:ascii="Times New Roman" w:hAnsi="Times New Roman"/>
                <w:color w:val="000000"/>
                <w:sz w:val="24"/>
              </w:rPr>
              <w:lastRenderedPageBreak/>
              <w:t>1.2</w:t>
            </w:r>
          </w:p>
        </w:tc>
        <w:tc>
          <w:tcPr>
            <w:tcW w:w="13449" w:type="dxa"/>
            <w:tcMar>
              <w:top w:w="50" w:type="dxa"/>
              <w:left w:w="100" w:type="dxa"/>
            </w:tcMar>
            <w:vAlign w:val="center"/>
          </w:tcPr>
          <w:p w14:paraId="3634C6BB"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Зарубежная Азия: состав (субрегионы: Юго-Западная Азия, Центральная Азия, Восточная Азия, Южная Азия, Юго-Восточная Азия), общая экономико-географическая характеристика. Общие черты и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зарубежной Азии, современные проблемы</w:t>
            </w:r>
          </w:p>
        </w:tc>
      </w:tr>
      <w:tr w:rsidR="000A512D" w:rsidRPr="00511472" w14:paraId="6E7EAAD3" w14:textId="77777777">
        <w:trPr>
          <w:trHeight w:val="144"/>
          <w:tblCellSpacing w:w="0" w:type="dxa"/>
        </w:trPr>
        <w:tc>
          <w:tcPr>
            <w:tcW w:w="1066" w:type="dxa"/>
            <w:tcMar>
              <w:top w:w="50" w:type="dxa"/>
              <w:left w:w="100" w:type="dxa"/>
            </w:tcMar>
            <w:vAlign w:val="center"/>
          </w:tcPr>
          <w:p w14:paraId="4B30A5CA" w14:textId="77777777" w:rsidR="000A512D" w:rsidRDefault="00000000">
            <w:pPr>
              <w:spacing w:after="0" w:line="336" w:lineRule="auto"/>
              <w:ind w:left="336"/>
              <w:jc w:val="center"/>
            </w:pPr>
            <w:r>
              <w:rPr>
                <w:rFonts w:ascii="Times New Roman" w:hAnsi="Times New Roman"/>
                <w:color w:val="000000"/>
                <w:sz w:val="24"/>
              </w:rPr>
              <w:t>1.3</w:t>
            </w:r>
          </w:p>
        </w:tc>
        <w:tc>
          <w:tcPr>
            <w:tcW w:w="13449" w:type="dxa"/>
            <w:tcMar>
              <w:top w:w="50" w:type="dxa"/>
              <w:left w:w="100" w:type="dxa"/>
            </w:tcMar>
            <w:vAlign w:val="center"/>
          </w:tcPr>
          <w:p w14:paraId="2455111F"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Америка: состав (субрегионы: США и Канада, Латинская Америка), общая экономико-географическая характеристика. Особенности природно-ресурсного капитала, населения и хозяйства субрегионов. Особенности экономико-географического положения природно-ресурсного капитала, населения, хозяйства стран Америки, современные проблемы</w:t>
            </w:r>
          </w:p>
        </w:tc>
      </w:tr>
      <w:tr w:rsidR="000A512D" w:rsidRPr="00511472" w14:paraId="4E7A7488" w14:textId="77777777">
        <w:trPr>
          <w:trHeight w:val="144"/>
          <w:tblCellSpacing w:w="0" w:type="dxa"/>
        </w:trPr>
        <w:tc>
          <w:tcPr>
            <w:tcW w:w="1066" w:type="dxa"/>
            <w:tcMar>
              <w:top w:w="50" w:type="dxa"/>
              <w:left w:w="100" w:type="dxa"/>
            </w:tcMar>
            <w:vAlign w:val="center"/>
          </w:tcPr>
          <w:p w14:paraId="0C6C5552" w14:textId="77777777" w:rsidR="000A512D" w:rsidRDefault="00000000">
            <w:pPr>
              <w:spacing w:after="0" w:line="336" w:lineRule="auto"/>
              <w:ind w:left="336"/>
              <w:jc w:val="center"/>
            </w:pPr>
            <w:r>
              <w:rPr>
                <w:rFonts w:ascii="Times New Roman" w:hAnsi="Times New Roman"/>
                <w:color w:val="000000"/>
                <w:sz w:val="24"/>
              </w:rPr>
              <w:t>1.4</w:t>
            </w:r>
          </w:p>
        </w:tc>
        <w:tc>
          <w:tcPr>
            <w:tcW w:w="13449" w:type="dxa"/>
            <w:tcMar>
              <w:top w:w="50" w:type="dxa"/>
              <w:left w:w="100" w:type="dxa"/>
            </w:tcMar>
            <w:vAlign w:val="center"/>
          </w:tcPr>
          <w:p w14:paraId="3311D739"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Африка: состав (субрегионы: Северная Африка, Западная Африка, Центральная Африка, Восточная Африка, Южная Африка). Общая экономико-географическая характеристика. Особенности природно-ресурсного капитала, населения и хозяйства субрегионов. Экономические и социальные проблемы региона. Особенности экономико-географического положения, природно-ресурсного капитала, населения, хозяйства стран Африки</w:t>
            </w:r>
          </w:p>
        </w:tc>
      </w:tr>
      <w:tr w:rsidR="000A512D" w:rsidRPr="00511472" w14:paraId="5DC90B87" w14:textId="77777777">
        <w:trPr>
          <w:trHeight w:val="144"/>
          <w:tblCellSpacing w:w="0" w:type="dxa"/>
        </w:trPr>
        <w:tc>
          <w:tcPr>
            <w:tcW w:w="1066" w:type="dxa"/>
            <w:tcMar>
              <w:top w:w="50" w:type="dxa"/>
              <w:left w:w="100" w:type="dxa"/>
            </w:tcMar>
            <w:vAlign w:val="center"/>
          </w:tcPr>
          <w:p w14:paraId="4AD5628B" w14:textId="77777777" w:rsidR="000A512D" w:rsidRDefault="00000000">
            <w:pPr>
              <w:spacing w:after="0" w:line="336" w:lineRule="auto"/>
              <w:ind w:left="336"/>
              <w:jc w:val="center"/>
            </w:pPr>
            <w:r>
              <w:rPr>
                <w:rFonts w:ascii="Times New Roman" w:hAnsi="Times New Roman"/>
                <w:color w:val="000000"/>
                <w:sz w:val="24"/>
              </w:rPr>
              <w:t>1.5</w:t>
            </w:r>
          </w:p>
        </w:tc>
        <w:tc>
          <w:tcPr>
            <w:tcW w:w="13449" w:type="dxa"/>
            <w:tcMar>
              <w:top w:w="50" w:type="dxa"/>
              <w:left w:w="100" w:type="dxa"/>
            </w:tcMar>
            <w:vAlign w:val="center"/>
          </w:tcPr>
          <w:p w14:paraId="77323FDD"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Австралия и Океания: особенности географического положения. Австралийский Союз: главные факторы размещения населения и развития хозяйства. Экономико-географическое положение, </w:t>
            </w:r>
            <w:r w:rsidRPr="00511472">
              <w:rPr>
                <w:rFonts w:ascii="Times New Roman" w:hAnsi="Times New Roman"/>
                <w:color w:val="000000"/>
                <w:spacing w:val="-4"/>
                <w:sz w:val="24"/>
                <w:lang w:val="ru-RU"/>
              </w:rPr>
              <w:t>природно-ресурсный капитал. Отрасли международной специализации.</w:t>
            </w:r>
            <w:r w:rsidRPr="00511472">
              <w:rPr>
                <w:rFonts w:ascii="Times New Roman" w:hAnsi="Times New Roman"/>
                <w:color w:val="000000"/>
                <w:sz w:val="24"/>
                <w:lang w:val="ru-RU"/>
              </w:rPr>
              <w:t xml:space="preserve"> Географическая и товарная структура экспорта. Океания: особенности природных ресурсов, населения и хозяйства. Место в международном географическом разделении труда</w:t>
            </w:r>
          </w:p>
        </w:tc>
      </w:tr>
      <w:tr w:rsidR="000A512D" w:rsidRPr="00511472" w14:paraId="7283501A" w14:textId="77777777">
        <w:trPr>
          <w:trHeight w:val="144"/>
          <w:tblCellSpacing w:w="0" w:type="dxa"/>
        </w:trPr>
        <w:tc>
          <w:tcPr>
            <w:tcW w:w="1066" w:type="dxa"/>
            <w:tcMar>
              <w:top w:w="50" w:type="dxa"/>
              <w:left w:w="100" w:type="dxa"/>
            </w:tcMar>
            <w:vAlign w:val="center"/>
          </w:tcPr>
          <w:p w14:paraId="04CC18D5" w14:textId="77777777" w:rsidR="000A512D" w:rsidRDefault="00000000">
            <w:pPr>
              <w:spacing w:after="0" w:line="336" w:lineRule="auto"/>
              <w:ind w:left="336"/>
              <w:jc w:val="center"/>
            </w:pPr>
            <w:r>
              <w:rPr>
                <w:rFonts w:ascii="Times New Roman" w:hAnsi="Times New Roman"/>
                <w:color w:val="000000"/>
                <w:sz w:val="24"/>
              </w:rPr>
              <w:t>1.6</w:t>
            </w:r>
          </w:p>
        </w:tc>
        <w:tc>
          <w:tcPr>
            <w:tcW w:w="13449" w:type="dxa"/>
            <w:tcMar>
              <w:top w:w="50" w:type="dxa"/>
              <w:left w:w="100" w:type="dxa"/>
            </w:tcMar>
            <w:vAlign w:val="center"/>
          </w:tcPr>
          <w:p w14:paraId="24E14E3D"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Россия на геополитической, геоэкономической и геодемографической карте мира. Роль и место России в мировой политике, экономике, человеческом потенциале. Особенности интеграции России в мировое сообщество. Географические аспекты решения внешнеэкономических и внешнеполитических задач развития экономики России</w:t>
            </w:r>
          </w:p>
        </w:tc>
      </w:tr>
      <w:tr w:rsidR="000A512D" w14:paraId="3CE354CC" w14:textId="77777777">
        <w:trPr>
          <w:trHeight w:val="144"/>
          <w:tblCellSpacing w:w="0" w:type="dxa"/>
        </w:trPr>
        <w:tc>
          <w:tcPr>
            <w:tcW w:w="1066" w:type="dxa"/>
            <w:tcMar>
              <w:top w:w="50" w:type="dxa"/>
              <w:left w:w="100" w:type="dxa"/>
            </w:tcMar>
            <w:vAlign w:val="center"/>
          </w:tcPr>
          <w:p w14:paraId="32A4DC66" w14:textId="77777777" w:rsidR="000A512D" w:rsidRDefault="00000000">
            <w:pPr>
              <w:spacing w:after="0" w:line="336" w:lineRule="auto"/>
              <w:ind w:left="336"/>
              <w:jc w:val="center"/>
            </w:pPr>
            <w:r>
              <w:rPr>
                <w:rFonts w:ascii="Times New Roman" w:hAnsi="Times New Roman"/>
                <w:color w:val="000000"/>
                <w:sz w:val="24"/>
              </w:rPr>
              <w:t>2</w:t>
            </w:r>
          </w:p>
        </w:tc>
        <w:tc>
          <w:tcPr>
            <w:tcW w:w="13449" w:type="dxa"/>
            <w:tcMar>
              <w:top w:w="50" w:type="dxa"/>
              <w:left w:w="100" w:type="dxa"/>
            </w:tcMar>
            <w:vAlign w:val="center"/>
          </w:tcPr>
          <w:p w14:paraId="79A7FEB5" w14:textId="77777777" w:rsidR="000A512D" w:rsidRDefault="00000000">
            <w:pPr>
              <w:spacing w:after="0" w:line="336" w:lineRule="auto"/>
              <w:ind w:left="336"/>
              <w:jc w:val="both"/>
            </w:pPr>
            <w:proofErr w:type="spellStart"/>
            <w:r>
              <w:rPr>
                <w:rFonts w:ascii="Times New Roman" w:hAnsi="Times New Roman"/>
                <w:color w:val="000000"/>
                <w:sz w:val="24"/>
              </w:rPr>
              <w:t>Глобальные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человечества</w:t>
            </w:r>
            <w:proofErr w:type="spellEnd"/>
          </w:p>
        </w:tc>
      </w:tr>
      <w:tr w:rsidR="000A512D" w:rsidRPr="00511472" w14:paraId="1C7DB6E3" w14:textId="77777777">
        <w:trPr>
          <w:trHeight w:val="144"/>
          <w:tblCellSpacing w:w="0" w:type="dxa"/>
        </w:trPr>
        <w:tc>
          <w:tcPr>
            <w:tcW w:w="1066" w:type="dxa"/>
            <w:tcMar>
              <w:top w:w="50" w:type="dxa"/>
              <w:left w:w="100" w:type="dxa"/>
            </w:tcMar>
            <w:vAlign w:val="center"/>
          </w:tcPr>
          <w:p w14:paraId="7838F770" w14:textId="77777777" w:rsidR="000A512D" w:rsidRDefault="00000000">
            <w:pPr>
              <w:spacing w:after="0" w:line="336" w:lineRule="auto"/>
              <w:ind w:left="336"/>
              <w:jc w:val="center"/>
            </w:pPr>
            <w:r>
              <w:rPr>
                <w:rFonts w:ascii="Times New Roman" w:hAnsi="Times New Roman"/>
                <w:color w:val="000000"/>
                <w:sz w:val="24"/>
              </w:rPr>
              <w:t>2.1</w:t>
            </w:r>
          </w:p>
        </w:tc>
        <w:tc>
          <w:tcPr>
            <w:tcW w:w="13449" w:type="dxa"/>
            <w:tcMar>
              <w:top w:w="50" w:type="dxa"/>
              <w:left w:w="100" w:type="dxa"/>
            </w:tcMar>
            <w:vAlign w:val="center"/>
          </w:tcPr>
          <w:p w14:paraId="3C798204"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 xml:space="preserve">Геополитические проблемы: проблема сохранения мира на планете и причины роста глобальной и региональной нестабильности. Проблема </w:t>
            </w:r>
            <w:r w:rsidRPr="00511472">
              <w:rPr>
                <w:rFonts w:ascii="Times New Roman" w:hAnsi="Times New Roman"/>
                <w:color w:val="000000"/>
                <w:sz w:val="24"/>
                <w:lang w:val="ru-RU"/>
              </w:rPr>
              <w:lastRenderedPageBreak/>
              <w:t>разрыва в уровне социально-экономического развития между развитыми и развивающимися странами и причина её возникновения</w:t>
            </w:r>
          </w:p>
        </w:tc>
      </w:tr>
      <w:tr w:rsidR="000A512D" w14:paraId="12FD5006" w14:textId="77777777">
        <w:trPr>
          <w:trHeight w:val="144"/>
          <w:tblCellSpacing w:w="0" w:type="dxa"/>
        </w:trPr>
        <w:tc>
          <w:tcPr>
            <w:tcW w:w="1066" w:type="dxa"/>
            <w:tcMar>
              <w:top w:w="50" w:type="dxa"/>
              <w:left w:w="100" w:type="dxa"/>
            </w:tcMar>
            <w:vAlign w:val="center"/>
          </w:tcPr>
          <w:p w14:paraId="1DDDD75E" w14:textId="77777777" w:rsidR="000A512D" w:rsidRDefault="00000000">
            <w:pPr>
              <w:spacing w:after="0" w:line="336" w:lineRule="auto"/>
              <w:ind w:left="336"/>
              <w:jc w:val="center"/>
            </w:pPr>
            <w:r>
              <w:rPr>
                <w:rFonts w:ascii="Times New Roman" w:hAnsi="Times New Roman"/>
                <w:color w:val="000000"/>
                <w:sz w:val="24"/>
              </w:rPr>
              <w:lastRenderedPageBreak/>
              <w:t>2.2</w:t>
            </w:r>
          </w:p>
        </w:tc>
        <w:tc>
          <w:tcPr>
            <w:tcW w:w="13449" w:type="dxa"/>
            <w:tcMar>
              <w:top w:w="50" w:type="dxa"/>
              <w:left w:w="100" w:type="dxa"/>
            </w:tcMar>
            <w:vAlign w:val="center"/>
          </w:tcPr>
          <w:p w14:paraId="629BEDC3" w14:textId="77777777" w:rsidR="000A512D" w:rsidRDefault="00000000">
            <w:pPr>
              <w:spacing w:after="0" w:line="336" w:lineRule="auto"/>
              <w:ind w:left="336"/>
              <w:jc w:val="both"/>
            </w:pPr>
            <w:r w:rsidRPr="00511472">
              <w:rPr>
                <w:rFonts w:ascii="Times New Roman" w:hAnsi="Times New Roman"/>
                <w:color w:val="000000"/>
                <w:sz w:val="24"/>
                <w:lang w:val="ru-RU"/>
              </w:rPr>
              <w:t xml:space="preserve">Геоэкология – фокус глобальных проблем человечества. Глобальные экологические проблемы как проблемы, связанные с усилением воздействия человека на природу и влиянием природы на жизнь человека и его хозяйственную деятельность. Проблема глобальных климатических изменений, проблема стихийных природных бедствий, глобальные сырьевая и энергетическая проблемы, проблема дефицита водных ресурсов и ухудшения их качества, проблемы опустынивания и деградации земель и почв, проблема сохранения биоразнообразия. </w:t>
            </w:r>
            <w:proofErr w:type="spellStart"/>
            <w:r>
              <w:rPr>
                <w:rFonts w:ascii="Times New Roman" w:hAnsi="Times New Roman"/>
                <w:color w:val="000000"/>
                <w:sz w:val="24"/>
              </w:rPr>
              <w:t>Проблема</w:t>
            </w:r>
            <w:proofErr w:type="spellEnd"/>
            <w:r>
              <w:rPr>
                <w:rFonts w:ascii="Times New Roman" w:hAnsi="Times New Roman"/>
                <w:color w:val="000000"/>
                <w:sz w:val="24"/>
              </w:rPr>
              <w:t xml:space="preserve"> </w:t>
            </w:r>
            <w:proofErr w:type="spellStart"/>
            <w:r>
              <w:rPr>
                <w:rFonts w:ascii="Times New Roman" w:hAnsi="Times New Roman"/>
                <w:color w:val="000000"/>
                <w:sz w:val="24"/>
              </w:rPr>
              <w:t>загрязнения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океана</w:t>
            </w:r>
            <w:proofErr w:type="spellEnd"/>
            <w:r>
              <w:rPr>
                <w:rFonts w:ascii="Times New Roman" w:hAnsi="Times New Roman"/>
                <w:color w:val="000000"/>
                <w:sz w:val="24"/>
              </w:rPr>
              <w:t xml:space="preserve"> и </w:t>
            </w:r>
            <w:proofErr w:type="spellStart"/>
            <w:r>
              <w:rPr>
                <w:rFonts w:ascii="Times New Roman" w:hAnsi="Times New Roman"/>
                <w:color w:val="000000"/>
                <w:sz w:val="24"/>
              </w:rPr>
              <w:t>освоения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его</w:t>
            </w:r>
            <w:proofErr w:type="spellEnd"/>
            <w:r>
              <w:rPr>
                <w:rFonts w:ascii="Times New Roman" w:hAnsi="Times New Roman"/>
                <w:color w:val="000000"/>
                <w:sz w:val="24"/>
              </w:rPr>
              <w:t xml:space="preserve"> </w:t>
            </w:r>
            <w:proofErr w:type="spellStart"/>
            <w:r>
              <w:rPr>
                <w:rFonts w:ascii="Times New Roman" w:hAnsi="Times New Roman"/>
                <w:color w:val="000000"/>
                <w:sz w:val="24"/>
              </w:rPr>
              <w:t>ресурсов</w:t>
            </w:r>
            <w:proofErr w:type="spellEnd"/>
          </w:p>
        </w:tc>
      </w:tr>
      <w:tr w:rsidR="000A512D" w:rsidRPr="00511472" w14:paraId="673CF857" w14:textId="77777777">
        <w:trPr>
          <w:trHeight w:val="144"/>
          <w:tblCellSpacing w:w="0" w:type="dxa"/>
        </w:trPr>
        <w:tc>
          <w:tcPr>
            <w:tcW w:w="1066" w:type="dxa"/>
            <w:tcMar>
              <w:top w:w="50" w:type="dxa"/>
              <w:left w:w="100" w:type="dxa"/>
            </w:tcMar>
            <w:vAlign w:val="center"/>
          </w:tcPr>
          <w:p w14:paraId="1AF3A52A" w14:textId="77777777" w:rsidR="000A512D" w:rsidRDefault="00000000">
            <w:pPr>
              <w:spacing w:after="0" w:line="336" w:lineRule="auto"/>
              <w:ind w:left="336"/>
              <w:jc w:val="center"/>
            </w:pPr>
            <w:r>
              <w:rPr>
                <w:rFonts w:ascii="Times New Roman" w:hAnsi="Times New Roman"/>
                <w:color w:val="000000"/>
                <w:sz w:val="24"/>
              </w:rPr>
              <w:t>2.3</w:t>
            </w:r>
          </w:p>
        </w:tc>
        <w:tc>
          <w:tcPr>
            <w:tcW w:w="13449" w:type="dxa"/>
            <w:tcMar>
              <w:top w:w="50" w:type="dxa"/>
              <w:left w:w="100" w:type="dxa"/>
            </w:tcMar>
            <w:vAlign w:val="center"/>
          </w:tcPr>
          <w:p w14:paraId="1013EB77" w14:textId="77777777" w:rsidR="000A512D" w:rsidRPr="00511472" w:rsidRDefault="00000000">
            <w:pPr>
              <w:spacing w:after="0" w:line="336" w:lineRule="auto"/>
              <w:ind w:left="336"/>
              <w:jc w:val="both"/>
              <w:rPr>
                <w:lang w:val="ru-RU"/>
              </w:rPr>
            </w:pPr>
            <w:r w:rsidRPr="00511472">
              <w:rPr>
                <w:rFonts w:ascii="Times New Roman" w:hAnsi="Times New Roman"/>
                <w:color w:val="000000"/>
                <w:sz w:val="24"/>
                <w:lang w:val="ru-RU"/>
              </w:rPr>
              <w:t>Глобальные проблемы народонаселения: демографическая, продовольственная, роста городов, здоровья и долголетия человека</w:t>
            </w:r>
          </w:p>
        </w:tc>
      </w:tr>
      <w:tr w:rsidR="000A512D" w14:paraId="41BFB726" w14:textId="77777777">
        <w:trPr>
          <w:trHeight w:val="144"/>
          <w:tblCellSpacing w:w="0" w:type="dxa"/>
        </w:trPr>
        <w:tc>
          <w:tcPr>
            <w:tcW w:w="1066" w:type="dxa"/>
            <w:tcMar>
              <w:top w:w="50" w:type="dxa"/>
              <w:left w:w="100" w:type="dxa"/>
            </w:tcMar>
            <w:vAlign w:val="center"/>
          </w:tcPr>
          <w:p w14:paraId="290FFFB8" w14:textId="77777777" w:rsidR="000A512D" w:rsidRDefault="00000000">
            <w:pPr>
              <w:spacing w:after="0" w:line="336" w:lineRule="auto"/>
              <w:ind w:left="336"/>
              <w:jc w:val="center"/>
            </w:pPr>
            <w:r>
              <w:rPr>
                <w:rFonts w:ascii="Times New Roman" w:hAnsi="Times New Roman"/>
                <w:color w:val="000000"/>
                <w:sz w:val="24"/>
              </w:rPr>
              <w:t>2.4</w:t>
            </w:r>
          </w:p>
        </w:tc>
        <w:tc>
          <w:tcPr>
            <w:tcW w:w="13449" w:type="dxa"/>
            <w:tcMar>
              <w:top w:w="50" w:type="dxa"/>
              <w:left w:w="100" w:type="dxa"/>
            </w:tcMar>
            <w:vAlign w:val="center"/>
          </w:tcPr>
          <w:p w14:paraId="65D1EEB6" w14:textId="77777777" w:rsidR="000A512D" w:rsidRDefault="00000000">
            <w:pPr>
              <w:spacing w:after="0" w:line="336" w:lineRule="auto"/>
              <w:ind w:left="336"/>
              <w:jc w:val="both"/>
            </w:pPr>
            <w:r w:rsidRPr="00511472">
              <w:rPr>
                <w:rFonts w:ascii="Times New Roman" w:hAnsi="Times New Roman"/>
                <w:color w:val="000000"/>
                <w:sz w:val="24"/>
                <w:lang w:val="ru-RU"/>
              </w:rPr>
              <w:t xml:space="preserve">Взаимосвязь глобальных геополитических, экологических проблем и проблем народонаселения. Возможные пути решения глобальных проблем. Необходимость переоценки человечеством и отдельными странами некоторых ранее устоявшихся экономических, политических, идеологических и культурных ориентиров.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в </w:t>
            </w:r>
            <w:proofErr w:type="spellStart"/>
            <w:r>
              <w:rPr>
                <w:rFonts w:ascii="Times New Roman" w:hAnsi="Times New Roman"/>
                <w:color w:val="000000"/>
                <w:sz w:val="24"/>
              </w:rPr>
              <w:t>решении</w:t>
            </w:r>
            <w:proofErr w:type="spellEnd"/>
            <w:r>
              <w:rPr>
                <w:rFonts w:ascii="Times New Roman" w:hAnsi="Times New Roman"/>
                <w:color w:val="000000"/>
                <w:sz w:val="24"/>
              </w:rPr>
              <w:t xml:space="preserve"> </w:t>
            </w:r>
            <w:proofErr w:type="spellStart"/>
            <w:r>
              <w:rPr>
                <w:rFonts w:ascii="Times New Roman" w:hAnsi="Times New Roman"/>
                <w:color w:val="000000"/>
                <w:sz w:val="24"/>
              </w:rPr>
              <w:t>глобальных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w:t>
            </w:r>
            <w:proofErr w:type="spellEnd"/>
          </w:p>
        </w:tc>
      </w:tr>
    </w:tbl>
    <w:p w14:paraId="72E21062" w14:textId="77777777" w:rsidR="000A512D" w:rsidRDefault="000A512D">
      <w:pPr>
        <w:sectPr w:rsidR="000A512D">
          <w:pgSz w:w="11906" w:h="16383"/>
          <w:pgMar w:top="1134" w:right="850" w:bottom="1134" w:left="1701" w:header="720" w:footer="720" w:gutter="0"/>
          <w:cols w:space="720"/>
        </w:sectPr>
      </w:pPr>
      <w:bookmarkStart w:id="7" w:name="block-80168415"/>
    </w:p>
    <w:bookmarkEnd w:id="7"/>
    <w:p w14:paraId="659B68CD" w14:textId="77777777" w:rsidR="000A512D" w:rsidRDefault="00000000">
      <w:pPr>
        <w:spacing w:after="0"/>
        <w:ind w:left="120"/>
      </w:pPr>
      <w:r>
        <w:rPr>
          <w:rFonts w:ascii="Times New Roman" w:hAnsi="Times New Roman"/>
          <w:b/>
          <w:color w:val="000000"/>
          <w:sz w:val="28"/>
        </w:rPr>
        <w:lastRenderedPageBreak/>
        <w:t>УЧЕБНО-МЕТОДИЧЕСКОЕ ОБЕСПЕЧЕНИЕ ОБРАЗОВАТЕЛЬНОГО ПРОЦЕССА</w:t>
      </w:r>
    </w:p>
    <w:p w14:paraId="16105B37" w14:textId="77777777" w:rsidR="000A512D" w:rsidRDefault="00000000">
      <w:pPr>
        <w:spacing w:after="0" w:line="480" w:lineRule="auto"/>
        <w:ind w:left="120"/>
      </w:pPr>
      <w:r>
        <w:rPr>
          <w:rFonts w:ascii="Times New Roman" w:hAnsi="Times New Roman"/>
          <w:b/>
          <w:color w:val="000000"/>
          <w:sz w:val="28"/>
        </w:rPr>
        <w:t>ОБЯЗАТЕЛЬНЫЕ УЧЕБНЫЕ МАТЕРИАЛЫ ДЛЯ УЧЕНИКА</w:t>
      </w:r>
    </w:p>
    <w:p w14:paraId="0C87FF30" w14:textId="77777777" w:rsidR="000A512D" w:rsidRDefault="000A512D">
      <w:pPr>
        <w:spacing w:after="0" w:line="480" w:lineRule="auto"/>
        <w:ind w:left="120"/>
      </w:pPr>
    </w:p>
    <w:p w14:paraId="58557C60" w14:textId="77777777" w:rsidR="000A512D" w:rsidRDefault="000A512D">
      <w:pPr>
        <w:spacing w:after="0" w:line="480" w:lineRule="auto"/>
        <w:ind w:left="120"/>
      </w:pPr>
    </w:p>
    <w:p w14:paraId="62914198" w14:textId="77777777" w:rsidR="000A512D" w:rsidRDefault="000A512D">
      <w:pPr>
        <w:spacing w:after="0"/>
        <w:ind w:left="120"/>
      </w:pPr>
    </w:p>
    <w:p w14:paraId="798E526F" w14:textId="77777777" w:rsidR="000A512D" w:rsidRDefault="00000000">
      <w:pPr>
        <w:spacing w:after="0" w:line="480" w:lineRule="auto"/>
        <w:ind w:left="120"/>
      </w:pPr>
      <w:r>
        <w:rPr>
          <w:rFonts w:ascii="Times New Roman" w:hAnsi="Times New Roman"/>
          <w:b/>
          <w:color w:val="000000"/>
          <w:sz w:val="28"/>
        </w:rPr>
        <w:t>МЕТОДИЧЕСКИЕ МАТЕРИАЛЫ ДЛЯ УЧИТЕЛЯ</w:t>
      </w:r>
    </w:p>
    <w:p w14:paraId="63FD73F1" w14:textId="77777777" w:rsidR="000A512D" w:rsidRDefault="000A512D">
      <w:pPr>
        <w:spacing w:after="0" w:line="480" w:lineRule="auto"/>
        <w:ind w:left="120"/>
      </w:pPr>
    </w:p>
    <w:p w14:paraId="0D55DC11" w14:textId="77777777" w:rsidR="000A512D" w:rsidRDefault="000A512D">
      <w:pPr>
        <w:spacing w:after="0"/>
        <w:ind w:left="120"/>
      </w:pPr>
    </w:p>
    <w:p w14:paraId="31E820CA" w14:textId="77777777" w:rsidR="000A512D" w:rsidRPr="00511472" w:rsidRDefault="00000000">
      <w:pPr>
        <w:spacing w:after="0" w:line="480" w:lineRule="auto"/>
        <w:ind w:left="120"/>
        <w:rPr>
          <w:lang w:val="ru-RU"/>
        </w:rPr>
      </w:pPr>
      <w:r w:rsidRPr="00511472">
        <w:rPr>
          <w:rFonts w:ascii="Times New Roman" w:hAnsi="Times New Roman"/>
          <w:b/>
          <w:color w:val="000000"/>
          <w:sz w:val="28"/>
          <w:lang w:val="ru-RU"/>
        </w:rPr>
        <w:t>ЦИФРОВЫЕ ОБРАЗОВАТЕЛЬНЫЕ РЕСУРСЫ И РЕСУРСЫ СЕТИ ИНТЕРНЕТ</w:t>
      </w:r>
    </w:p>
    <w:p w14:paraId="313EAA18" w14:textId="77777777" w:rsidR="000A512D" w:rsidRPr="00511472" w:rsidRDefault="000A512D">
      <w:pPr>
        <w:spacing w:after="0" w:line="480" w:lineRule="auto"/>
        <w:ind w:left="120"/>
        <w:rPr>
          <w:lang w:val="ru-RU"/>
        </w:rPr>
      </w:pPr>
    </w:p>
    <w:p w14:paraId="4C1023D9" w14:textId="77777777" w:rsidR="000A512D" w:rsidRPr="00511472" w:rsidRDefault="000A512D">
      <w:pPr>
        <w:rPr>
          <w:lang w:val="ru-RU"/>
        </w:rPr>
        <w:sectPr w:rsidR="000A512D" w:rsidRPr="00511472">
          <w:pgSz w:w="11906" w:h="16383"/>
          <w:pgMar w:top="1134" w:right="850" w:bottom="1134" w:left="1701" w:header="720" w:footer="720" w:gutter="0"/>
          <w:cols w:space="720"/>
        </w:sectPr>
      </w:pPr>
      <w:bookmarkStart w:id="8" w:name="block-80168418"/>
    </w:p>
    <w:bookmarkEnd w:id="8"/>
    <w:p w14:paraId="223C2076" w14:textId="77777777" w:rsidR="000A512D" w:rsidRPr="00511472" w:rsidRDefault="000A512D">
      <w:pPr>
        <w:rPr>
          <w:lang w:val="ru-RU"/>
        </w:rPr>
      </w:pPr>
    </w:p>
    <w:sectPr w:rsidR="000A512D" w:rsidRPr="00511472">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9707" w14:textId="77777777" w:rsidR="00514BB3" w:rsidRDefault="00514BB3">
      <w:pPr>
        <w:spacing w:line="240" w:lineRule="auto"/>
      </w:pPr>
      <w:r>
        <w:separator/>
      </w:r>
    </w:p>
  </w:endnote>
  <w:endnote w:type="continuationSeparator" w:id="0">
    <w:p w14:paraId="6654A355" w14:textId="77777777" w:rsidR="00514BB3" w:rsidRDefault="00514B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8E4F" w14:textId="77777777" w:rsidR="00514BB3" w:rsidRDefault="00514BB3">
      <w:pPr>
        <w:spacing w:after="0"/>
      </w:pPr>
      <w:r>
        <w:separator/>
      </w:r>
    </w:p>
  </w:footnote>
  <w:footnote w:type="continuationSeparator" w:id="0">
    <w:p w14:paraId="53F65263" w14:textId="77777777" w:rsidR="00514BB3" w:rsidRDefault="00514B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39341B"/>
    <w:multiLevelType w:val="singleLevel"/>
    <w:tmpl w:val="9239341B"/>
    <w:lvl w:ilvl="0">
      <w:start w:val="1"/>
      <w:numFmt w:val="bullet"/>
      <w:lvlText w:val=""/>
      <w:lvlJc w:val="left"/>
      <w:pPr>
        <w:ind w:left="960" w:hanging="360"/>
      </w:pPr>
      <w:rPr>
        <w:rFonts w:ascii="Symbol" w:hAnsi="Symbol" w:hint="default"/>
      </w:rPr>
    </w:lvl>
  </w:abstractNum>
  <w:abstractNum w:abstractNumId="1" w15:restartNumberingAfterBreak="0">
    <w:nsid w:val="B5E306ED"/>
    <w:multiLevelType w:val="singleLevel"/>
    <w:tmpl w:val="B5E306ED"/>
    <w:lvl w:ilvl="0">
      <w:start w:val="1"/>
      <w:numFmt w:val="bullet"/>
      <w:lvlText w:val=""/>
      <w:lvlJc w:val="left"/>
      <w:pPr>
        <w:ind w:left="960" w:hanging="360"/>
      </w:pPr>
      <w:rPr>
        <w:rFonts w:ascii="Symbol" w:hAnsi="Symbol" w:hint="default"/>
      </w:rPr>
    </w:lvl>
  </w:abstractNum>
  <w:abstractNum w:abstractNumId="2" w15:restartNumberingAfterBreak="0">
    <w:nsid w:val="BF205925"/>
    <w:multiLevelType w:val="singleLevel"/>
    <w:tmpl w:val="BF205925"/>
    <w:lvl w:ilvl="0">
      <w:start w:val="1"/>
      <w:numFmt w:val="bullet"/>
      <w:lvlText w:val=""/>
      <w:lvlJc w:val="left"/>
      <w:pPr>
        <w:ind w:left="960" w:hanging="360"/>
      </w:pPr>
      <w:rPr>
        <w:rFonts w:ascii="Symbol" w:hAnsi="Symbol" w:hint="default"/>
      </w:rPr>
    </w:lvl>
  </w:abstractNum>
  <w:abstractNum w:abstractNumId="3" w15:restartNumberingAfterBreak="0">
    <w:nsid w:val="C8879AEF"/>
    <w:multiLevelType w:val="singleLevel"/>
    <w:tmpl w:val="C8879AEF"/>
    <w:lvl w:ilvl="0">
      <w:start w:val="1"/>
      <w:numFmt w:val="bullet"/>
      <w:lvlText w:val=""/>
      <w:lvlJc w:val="left"/>
      <w:pPr>
        <w:ind w:left="960" w:hanging="360"/>
      </w:pPr>
      <w:rPr>
        <w:rFonts w:ascii="Symbol" w:hAnsi="Symbol" w:hint="default"/>
      </w:rPr>
    </w:lvl>
  </w:abstractNum>
  <w:abstractNum w:abstractNumId="4" w15:restartNumberingAfterBreak="0">
    <w:nsid w:val="CF092B84"/>
    <w:multiLevelType w:val="singleLevel"/>
    <w:tmpl w:val="CF092B84"/>
    <w:lvl w:ilvl="0">
      <w:start w:val="1"/>
      <w:numFmt w:val="bullet"/>
      <w:lvlText w:val=""/>
      <w:lvlJc w:val="left"/>
      <w:pPr>
        <w:ind w:left="960" w:hanging="360"/>
      </w:pPr>
      <w:rPr>
        <w:rFonts w:ascii="Symbol" w:hAnsi="Symbol" w:hint="default"/>
      </w:rPr>
    </w:lvl>
  </w:abstractNum>
  <w:abstractNum w:abstractNumId="5" w15:restartNumberingAfterBreak="0">
    <w:nsid w:val="DCBA6B53"/>
    <w:multiLevelType w:val="singleLevel"/>
    <w:tmpl w:val="DCBA6B53"/>
    <w:lvl w:ilvl="0">
      <w:start w:val="1"/>
      <w:numFmt w:val="bullet"/>
      <w:lvlText w:val=""/>
      <w:lvlJc w:val="left"/>
      <w:pPr>
        <w:ind w:left="960" w:hanging="360"/>
      </w:pPr>
      <w:rPr>
        <w:rFonts w:ascii="Symbol" w:hAnsi="Symbol" w:hint="default"/>
      </w:rPr>
    </w:lvl>
  </w:abstractNum>
  <w:abstractNum w:abstractNumId="6" w15:restartNumberingAfterBreak="0">
    <w:nsid w:val="F4B5D9F5"/>
    <w:multiLevelType w:val="singleLevel"/>
    <w:tmpl w:val="F4B5D9F5"/>
    <w:lvl w:ilvl="0">
      <w:start w:val="1"/>
      <w:numFmt w:val="bullet"/>
      <w:lvlText w:val=""/>
      <w:lvlJc w:val="left"/>
      <w:pPr>
        <w:ind w:left="960" w:hanging="360"/>
      </w:pPr>
      <w:rPr>
        <w:rFonts w:ascii="Symbol" w:hAnsi="Symbol" w:hint="default"/>
      </w:rPr>
    </w:lvl>
  </w:abstractNum>
  <w:abstractNum w:abstractNumId="7" w15:restartNumberingAfterBreak="0">
    <w:nsid w:val="0053208E"/>
    <w:multiLevelType w:val="singleLevel"/>
    <w:tmpl w:val="0053208E"/>
    <w:lvl w:ilvl="0">
      <w:start w:val="1"/>
      <w:numFmt w:val="bullet"/>
      <w:lvlText w:val=""/>
      <w:lvlJc w:val="left"/>
      <w:pPr>
        <w:ind w:left="960" w:hanging="360"/>
      </w:pPr>
      <w:rPr>
        <w:rFonts w:ascii="Symbol" w:hAnsi="Symbol" w:hint="default"/>
      </w:rPr>
    </w:lvl>
  </w:abstractNum>
  <w:abstractNum w:abstractNumId="8" w15:restartNumberingAfterBreak="0">
    <w:nsid w:val="0248C179"/>
    <w:multiLevelType w:val="singleLevel"/>
    <w:tmpl w:val="0248C179"/>
    <w:lvl w:ilvl="0">
      <w:start w:val="1"/>
      <w:numFmt w:val="bullet"/>
      <w:lvlText w:val=""/>
      <w:lvlJc w:val="left"/>
      <w:pPr>
        <w:ind w:left="960" w:hanging="360"/>
      </w:pPr>
      <w:rPr>
        <w:rFonts w:ascii="Symbol" w:hAnsi="Symbol" w:hint="default"/>
      </w:rPr>
    </w:lvl>
  </w:abstractNum>
  <w:abstractNum w:abstractNumId="9" w15:restartNumberingAfterBreak="0">
    <w:nsid w:val="03D62ECE"/>
    <w:multiLevelType w:val="singleLevel"/>
    <w:tmpl w:val="03D62ECE"/>
    <w:lvl w:ilvl="0">
      <w:start w:val="1"/>
      <w:numFmt w:val="bullet"/>
      <w:lvlText w:val=""/>
      <w:lvlJc w:val="left"/>
      <w:pPr>
        <w:ind w:left="960" w:hanging="360"/>
      </w:pPr>
      <w:rPr>
        <w:rFonts w:ascii="Symbol" w:hAnsi="Symbol" w:hint="default"/>
      </w:rPr>
    </w:lvl>
  </w:abstractNum>
  <w:abstractNum w:abstractNumId="10" w15:restartNumberingAfterBreak="0">
    <w:nsid w:val="2470EC97"/>
    <w:multiLevelType w:val="singleLevel"/>
    <w:tmpl w:val="2470EC97"/>
    <w:lvl w:ilvl="0">
      <w:start w:val="1"/>
      <w:numFmt w:val="bullet"/>
      <w:lvlText w:val=""/>
      <w:lvlJc w:val="left"/>
      <w:pPr>
        <w:ind w:left="960" w:hanging="360"/>
      </w:pPr>
      <w:rPr>
        <w:rFonts w:ascii="Symbol" w:hAnsi="Symbol" w:hint="default"/>
      </w:rPr>
    </w:lvl>
  </w:abstractNum>
  <w:abstractNum w:abstractNumId="11" w15:restartNumberingAfterBreak="0">
    <w:nsid w:val="25B654F3"/>
    <w:multiLevelType w:val="singleLevel"/>
    <w:tmpl w:val="25B654F3"/>
    <w:lvl w:ilvl="0">
      <w:start w:val="1"/>
      <w:numFmt w:val="bullet"/>
      <w:lvlText w:val=""/>
      <w:lvlJc w:val="left"/>
      <w:pPr>
        <w:ind w:left="960" w:hanging="360"/>
      </w:pPr>
      <w:rPr>
        <w:rFonts w:ascii="Symbol" w:hAnsi="Symbol" w:hint="default"/>
      </w:rPr>
    </w:lvl>
  </w:abstractNum>
  <w:abstractNum w:abstractNumId="12" w15:restartNumberingAfterBreak="0">
    <w:nsid w:val="2A8F537B"/>
    <w:multiLevelType w:val="singleLevel"/>
    <w:tmpl w:val="2A8F537B"/>
    <w:lvl w:ilvl="0">
      <w:start w:val="1"/>
      <w:numFmt w:val="bullet"/>
      <w:lvlText w:val=""/>
      <w:lvlJc w:val="left"/>
      <w:pPr>
        <w:ind w:left="960" w:hanging="360"/>
      </w:pPr>
      <w:rPr>
        <w:rFonts w:ascii="Symbol" w:hAnsi="Symbol" w:hint="default"/>
      </w:rPr>
    </w:lvl>
  </w:abstractNum>
  <w:abstractNum w:abstractNumId="13" w15:restartNumberingAfterBreak="0">
    <w:nsid w:val="4D4DC07F"/>
    <w:multiLevelType w:val="singleLevel"/>
    <w:tmpl w:val="4D4DC07F"/>
    <w:lvl w:ilvl="0">
      <w:start w:val="1"/>
      <w:numFmt w:val="bullet"/>
      <w:lvlText w:val=""/>
      <w:lvlJc w:val="left"/>
      <w:pPr>
        <w:ind w:left="960" w:hanging="360"/>
      </w:pPr>
      <w:rPr>
        <w:rFonts w:ascii="Symbol" w:hAnsi="Symbol" w:hint="default"/>
      </w:rPr>
    </w:lvl>
  </w:abstractNum>
  <w:abstractNum w:abstractNumId="14" w15:restartNumberingAfterBreak="0">
    <w:nsid w:val="59ADCABA"/>
    <w:multiLevelType w:val="singleLevel"/>
    <w:tmpl w:val="59ADCABA"/>
    <w:lvl w:ilvl="0">
      <w:start w:val="1"/>
      <w:numFmt w:val="bullet"/>
      <w:lvlText w:val=""/>
      <w:lvlJc w:val="left"/>
      <w:pPr>
        <w:ind w:left="960" w:hanging="360"/>
      </w:pPr>
      <w:rPr>
        <w:rFonts w:ascii="Symbol" w:hAnsi="Symbol" w:hint="default"/>
      </w:rPr>
    </w:lvl>
  </w:abstractNum>
  <w:abstractNum w:abstractNumId="15" w15:restartNumberingAfterBreak="0">
    <w:nsid w:val="5A241D34"/>
    <w:multiLevelType w:val="singleLevel"/>
    <w:tmpl w:val="5A241D34"/>
    <w:lvl w:ilvl="0">
      <w:start w:val="1"/>
      <w:numFmt w:val="bullet"/>
      <w:lvlText w:val=""/>
      <w:lvlJc w:val="left"/>
      <w:pPr>
        <w:ind w:left="960" w:hanging="360"/>
      </w:pPr>
      <w:rPr>
        <w:rFonts w:ascii="Symbol" w:hAnsi="Symbol" w:hint="default"/>
      </w:rPr>
    </w:lvl>
  </w:abstractNum>
  <w:abstractNum w:abstractNumId="16" w15:restartNumberingAfterBreak="0">
    <w:nsid w:val="72183CF9"/>
    <w:multiLevelType w:val="singleLevel"/>
    <w:tmpl w:val="72183CF9"/>
    <w:lvl w:ilvl="0">
      <w:start w:val="1"/>
      <w:numFmt w:val="bullet"/>
      <w:lvlText w:val=""/>
      <w:lvlJc w:val="left"/>
      <w:pPr>
        <w:ind w:left="960" w:hanging="360"/>
      </w:pPr>
      <w:rPr>
        <w:rFonts w:ascii="Symbol" w:hAnsi="Symbol" w:hint="default"/>
      </w:rPr>
    </w:lvl>
  </w:abstractNum>
  <w:num w:numId="1" w16cid:durableId="1080369884">
    <w:abstractNumId w:val="7"/>
  </w:num>
  <w:num w:numId="2" w16cid:durableId="1782218667">
    <w:abstractNumId w:val="4"/>
  </w:num>
  <w:num w:numId="3" w16cid:durableId="107314223">
    <w:abstractNumId w:val="14"/>
  </w:num>
  <w:num w:numId="4" w16cid:durableId="1674793112">
    <w:abstractNumId w:val="2"/>
  </w:num>
  <w:num w:numId="5" w16cid:durableId="628165260">
    <w:abstractNumId w:val="1"/>
  </w:num>
  <w:num w:numId="6" w16cid:durableId="235822404">
    <w:abstractNumId w:val="9"/>
  </w:num>
  <w:num w:numId="7" w16cid:durableId="935096200">
    <w:abstractNumId w:val="11"/>
  </w:num>
  <w:num w:numId="8" w16cid:durableId="746071706">
    <w:abstractNumId w:val="16"/>
  </w:num>
  <w:num w:numId="9" w16cid:durableId="1251964876">
    <w:abstractNumId w:val="8"/>
  </w:num>
  <w:num w:numId="10" w16cid:durableId="337272138">
    <w:abstractNumId w:val="0"/>
  </w:num>
  <w:num w:numId="11" w16cid:durableId="436633243">
    <w:abstractNumId w:val="12"/>
  </w:num>
  <w:num w:numId="12" w16cid:durableId="1975941068">
    <w:abstractNumId w:val="15"/>
  </w:num>
  <w:num w:numId="13" w16cid:durableId="289360093">
    <w:abstractNumId w:val="3"/>
  </w:num>
  <w:num w:numId="14" w16cid:durableId="1342121213">
    <w:abstractNumId w:val="13"/>
  </w:num>
  <w:num w:numId="15" w16cid:durableId="1052121763">
    <w:abstractNumId w:val="6"/>
  </w:num>
  <w:num w:numId="16" w16cid:durableId="283921922">
    <w:abstractNumId w:val="10"/>
  </w:num>
  <w:num w:numId="17" w16cid:durableId="189756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12D"/>
    <w:rsid w:val="000A512D"/>
    <w:rsid w:val="00511472"/>
    <w:rsid w:val="00514BB3"/>
    <w:rsid w:val="006740C9"/>
    <w:rsid w:val="3AC20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E66EE"/>
  <w15:docId w15:val="{248BAA41-62E5-4D06-9033-E2EE398BF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unhideWhenUsed="1"/>
    <w:lsdException w:name="footnote text" w:semiHidden="1" w:unhideWhenUsed="1"/>
    <w:lsdException w:name="annotation text" w:semiHidden="1" w:unhideWhenUsed="1"/>
    <w:lsdException w:name="header"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en-US" w:eastAsia="en-US"/>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rPr>
      <w:color w:val="0000FF" w:themeColor="hyperlink"/>
      <w:u w:val="single"/>
    </w:rPr>
  </w:style>
  <w:style w:type="paragraph" w:styleId="a5">
    <w:name w:val="Normal Indent"/>
    <w:basedOn w:val="a"/>
    <w:uiPriority w:val="99"/>
    <w:unhideWhenUsed/>
    <w:pPr>
      <w:ind w:left="720"/>
    </w:pPr>
  </w:style>
  <w:style w:type="paragraph" w:styleId="a6">
    <w:name w:val="caption"/>
    <w:basedOn w:val="a"/>
    <w:next w:val="a"/>
    <w:uiPriority w:val="35"/>
    <w:semiHidden/>
    <w:unhideWhenUsed/>
    <w:qFormat/>
    <w:pPr>
      <w:spacing w:line="240" w:lineRule="auto"/>
    </w:pPr>
    <w:rPr>
      <w:b/>
      <w:bCs/>
      <w:color w:val="4F81BD" w:themeColor="accent1"/>
      <w:sz w:val="18"/>
      <w:szCs w:val="18"/>
    </w:rPr>
  </w:style>
  <w:style w:type="paragraph" w:styleId="a7">
    <w:name w:val="header"/>
    <w:basedOn w:val="a"/>
    <w:link w:val="a8"/>
    <w:uiPriority w:val="99"/>
    <w:unhideWhenUsed/>
    <w:pPr>
      <w:tabs>
        <w:tab w:val="center" w:pos="4680"/>
        <w:tab w:val="right" w:pos="9360"/>
      </w:tabs>
    </w:pPr>
  </w:style>
  <w:style w:type="paragraph" w:styleId="a9">
    <w:name w:val="Title"/>
    <w:basedOn w:val="a"/>
    <w:next w:val="a"/>
    <w:link w:val="aa"/>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ab">
    <w:name w:val="Subtitle"/>
    <w:basedOn w:val="a"/>
    <w:next w:val="a"/>
    <w:link w:val="ac"/>
    <w:uiPriority w:val="11"/>
    <w:qFormat/>
    <w:pPr>
      <w:ind w:left="86"/>
    </w:pPr>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Верхний колонтитул Знак"/>
    <w:basedOn w:val="a0"/>
    <w:link w:val="a7"/>
    <w:uiPriority w:val="99"/>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F81BD" w:themeColor="accent1"/>
    </w:rPr>
  </w:style>
  <w:style w:type="character" w:customStyle="1" w:styleId="ac">
    <w:name w:val="Подзаголовок Знак"/>
    <w:basedOn w:val="a0"/>
    <w:link w:val="ab"/>
    <w:uiPriority w:val="11"/>
    <w:rPr>
      <w:rFonts w:asciiTheme="majorHAnsi" w:eastAsiaTheme="majorEastAsia" w:hAnsiTheme="majorHAnsi" w:cstheme="majorBidi"/>
      <w:i/>
      <w:iCs/>
      <w:color w:val="4F81BD" w:themeColor="accent1"/>
      <w:spacing w:val="15"/>
      <w:sz w:val="24"/>
      <w:szCs w:val="24"/>
    </w:rPr>
  </w:style>
  <w:style w:type="character" w:customStyle="1" w:styleId="aa">
    <w:name w:val="Заголовок Знак"/>
    <w:basedOn w:val="a0"/>
    <w:link w:val="a9"/>
    <w:uiPriority w:val="10"/>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m.edsoo.ru/bc3ff1e6" TargetMode="External"/><Relationship Id="rId21" Type="http://schemas.openxmlformats.org/officeDocument/2006/relationships/hyperlink" Target="https://m.edsoo.ru/9f194b1d" TargetMode="External"/><Relationship Id="rId42" Type="http://schemas.openxmlformats.org/officeDocument/2006/relationships/hyperlink" Target="https://m.edsoo.ru/e99e5447" TargetMode="External"/><Relationship Id="rId47" Type="http://schemas.openxmlformats.org/officeDocument/2006/relationships/hyperlink" Target="https://m.edsoo.ru/7bfa8ef5" TargetMode="External"/><Relationship Id="rId63" Type="http://schemas.openxmlformats.org/officeDocument/2006/relationships/hyperlink" Target="https://m.edsoo.ru/2f3d2873" TargetMode="External"/><Relationship Id="rId68" Type="http://schemas.openxmlformats.org/officeDocument/2006/relationships/hyperlink" Target="https://m.edsoo.ru/3dcf1ebc" TargetMode="External"/><Relationship Id="rId2" Type="http://schemas.openxmlformats.org/officeDocument/2006/relationships/styles" Target="styles.xml"/><Relationship Id="rId16" Type="http://schemas.openxmlformats.org/officeDocument/2006/relationships/hyperlink" Target="https://m.edsoo.ru/38de3fad" TargetMode="External"/><Relationship Id="rId29" Type="http://schemas.openxmlformats.org/officeDocument/2006/relationships/hyperlink" Target="https://m.edsoo.ru/d2a578e4" TargetMode="External"/><Relationship Id="rId11" Type="http://schemas.openxmlformats.org/officeDocument/2006/relationships/hyperlink" Target="https://m.edsoo.ru/269e367c" TargetMode="External"/><Relationship Id="rId24" Type="http://schemas.openxmlformats.org/officeDocument/2006/relationships/hyperlink" Target="https://m.edsoo.ru/51a214c2" TargetMode="External"/><Relationship Id="rId32" Type="http://schemas.openxmlformats.org/officeDocument/2006/relationships/hyperlink" Target="https://m.edsoo.ru/8c17a848" TargetMode="External"/><Relationship Id="rId37" Type="http://schemas.openxmlformats.org/officeDocument/2006/relationships/hyperlink" Target="https://m.edsoo.ru/334526a2" TargetMode="External"/><Relationship Id="rId40" Type="http://schemas.openxmlformats.org/officeDocument/2006/relationships/hyperlink" Target="https://m.edsoo.ru/36f8b738" TargetMode="External"/><Relationship Id="rId45" Type="http://schemas.openxmlformats.org/officeDocument/2006/relationships/hyperlink" Target="https://m.edsoo.ru/c2816554" TargetMode="External"/><Relationship Id="rId53" Type="http://schemas.openxmlformats.org/officeDocument/2006/relationships/hyperlink" Target="https://m.edsoo.ru/eacdeadf" TargetMode="External"/><Relationship Id="rId58" Type="http://schemas.openxmlformats.org/officeDocument/2006/relationships/hyperlink" Target="https://m.edsoo.ru/f94c5623" TargetMode="External"/><Relationship Id="rId66" Type="http://schemas.openxmlformats.org/officeDocument/2006/relationships/hyperlink" Target="https://m.edsoo.ru/c8de21f5" TargetMode="Externa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m.edsoo.ru/5f8dd827" TargetMode="External"/><Relationship Id="rId19" Type="http://schemas.openxmlformats.org/officeDocument/2006/relationships/hyperlink" Target="https://m.edsoo.ru/25487dc2" TargetMode="External"/><Relationship Id="rId14" Type="http://schemas.openxmlformats.org/officeDocument/2006/relationships/hyperlink" Target="https://m.edsoo.ru/45667751" TargetMode="External"/><Relationship Id="rId22" Type="http://schemas.openxmlformats.org/officeDocument/2006/relationships/hyperlink" Target="https://m.edsoo.ru/5f63aa54" TargetMode="External"/><Relationship Id="rId27" Type="http://schemas.openxmlformats.org/officeDocument/2006/relationships/hyperlink" Target="https://m.edsoo.ru/64fe8af2" TargetMode="External"/><Relationship Id="rId30" Type="http://schemas.openxmlformats.org/officeDocument/2006/relationships/hyperlink" Target="https://m.edsoo.ru/47d23319" TargetMode="External"/><Relationship Id="rId35" Type="http://schemas.openxmlformats.org/officeDocument/2006/relationships/hyperlink" Target="https://m.edsoo.ru/fe863718" TargetMode="External"/><Relationship Id="rId43" Type="http://schemas.openxmlformats.org/officeDocument/2006/relationships/hyperlink" Target="https://m.edsoo.ru/5bfe7995" TargetMode="External"/><Relationship Id="rId48" Type="http://schemas.openxmlformats.org/officeDocument/2006/relationships/hyperlink" Target="https://m.edsoo.ru/9f373ad1" TargetMode="External"/><Relationship Id="rId56" Type="http://schemas.openxmlformats.org/officeDocument/2006/relationships/hyperlink" Target="https://m.edsoo.ru/db381a69" TargetMode="External"/><Relationship Id="rId64" Type="http://schemas.openxmlformats.org/officeDocument/2006/relationships/hyperlink" Target="https://m.edsoo.ru/6e8285aa" TargetMode="External"/><Relationship Id="rId69" Type="http://schemas.openxmlformats.org/officeDocument/2006/relationships/hyperlink" Target="https://m.edsoo.ru/2ff1794c" TargetMode="External"/><Relationship Id="rId8" Type="http://schemas.openxmlformats.org/officeDocument/2006/relationships/hyperlink" Target="https://m.edsoo.ru/cd62f7b9" TargetMode="External"/><Relationship Id="rId51" Type="http://schemas.openxmlformats.org/officeDocument/2006/relationships/hyperlink" Target="https://m.edsoo.ru/5cbb2688" TargetMode="External"/><Relationship Id="rId72" Type="http://schemas.openxmlformats.org/officeDocument/2006/relationships/hyperlink" Target="https://m.edsoo.ru/2b495c57" TargetMode="External"/><Relationship Id="rId3" Type="http://schemas.openxmlformats.org/officeDocument/2006/relationships/settings" Target="settings.xml"/><Relationship Id="rId12" Type="http://schemas.openxmlformats.org/officeDocument/2006/relationships/hyperlink" Target="https://m.edsoo.ru/ff615e5e" TargetMode="External"/><Relationship Id="rId17" Type="http://schemas.openxmlformats.org/officeDocument/2006/relationships/hyperlink" Target="https://m.edsoo.ru/c3e9a2c7" TargetMode="External"/><Relationship Id="rId25" Type="http://schemas.openxmlformats.org/officeDocument/2006/relationships/hyperlink" Target="https://m.edsoo.ru/84d5c294" TargetMode="External"/><Relationship Id="rId33" Type="http://schemas.openxmlformats.org/officeDocument/2006/relationships/hyperlink" Target="https://m.edsoo.ru/8fa2384e" TargetMode="External"/><Relationship Id="rId38" Type="http://schemas.openxmlformats.org/officeDocument/2006/relationships/hyperlink" Target="https://m.edsoo.ru/1c76da65" TargetMode="External"/><Relationship Id="rId46" Type="http://schemas.openxmlformats.org/officeDocument/2006/relationships/hyperlink" Target="https://m.edsoo.ru/b1416fcf" TargetMode="External"/><Relationship Id="rId59" Type="http://schemas.openxmlformats.org/officeDocument/2006/relationships/hyperlink" Target="https://m.edsoo.ru/9ca54725" TargetMode="External"/><Relationship Id="rId67" Type="http://schemas.openxmlformats.org/officeDocument/2006/relationships/hyperlink" Target="https://m.edsoo.ru/98fab914" TargetMode="External"/><Relationship Id="rId20" Type="http://schemas.openxmlformats.org/officeDocument/2006/relationships/hyperlink" Target="https://m.edsoo.ru/35ad95c2" TargetMode="External"/><Relationship Id="rId41" Type="http://schemas.openxmlformats.org/officeDocument/2006/relationships/hyperlink" Target="https://m.edsoo.ru/e742bb23" TargetMode="External"/><Relationship Id="rId54" Type="http://schemas.openxmlformats.org/officeDocument/2006/relationships/hyperlink" Target="https://m.edsoo.ru/6278f252" TargetMode="External"/><Relationship Id="rId62" Type="http://schemas.openxmlformats.org/officeDocument/2006/relationships/hyperlink" Target="https://m.edsoo.ru/b7c3b21a" TargetMode="External"/><Relationship Id="rId70" Type="http://schemas.openxmlformats.org/officeDocument/2006/relationships/hyperlink" Target="https://m.edsoo.ru/ee493b92"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edsoo.ru/a9f4ff11" TargetMode="External"/><Relationship Id="rId23" Type="http://schemas.openxmlformats.org/officeDocument/2006/relationships/hyperlink" Target="https://m.edsoo.ru/365421fd" TargetMode="External"/><Relationship Id="rId28" Type="http://schemas.openxmlformats.org/officeDocument/2006/relationships/hyperlink" Target="https://m.edsoo.ru/1fe19e61" TargetMode="External"/><Relationship Id="rId36" Type="http://schemas.openxmlformats.org/officeDocument/2006/relationships/hyperlink" Target="https://m.edsoo.ru/f8317599" TargetMode="External"/><Relationship Id="rId49" Type="http://schemas.openxmlformats.org/officeDocument/2006/relationships/hyperlink" Target="https://m.edsoo.ru/4e7517f3" TargetMode="External"/><Relationship Id="rId57" Type="http://schemas.openxmlformats.org/officeDocument/2006/relationships/hyperlink" Target="https://m.edsoo.ru/e4dd428d" TargetMode="External"/><Relationship Id="rId10" Type="http://schemas.openxmlformats.org/officeDocument/2006/relationships/hyperlink" Target="https://m.edsoo.ru/a77df3d3" TargetMode="External"/><Relationship Id="rId31" Type="http://schemas.openxmlformats.org/officeDocument/2006/relationships/hyperlink" Target="https://m.edsoo.ru/3eb5151d" TargetMode="External"/><Relationship Id="rId44" Type="http://schemas.openxmlformats.org/officeDocument/2006/relationships/hyperlink" Target="https://m.edsoo.ru/9f2de4a2" TargetMode="External"/><Relationship Id="rId52" Type="http://schemas.openxmlformats.org/officeDocument/2006/relationships/hyperlink" Target="https://m.edsoo.ru/e9bc1a9d" TargetMode="External"/><Relationship Id="rId60" Type="http://schemas.openxmlformats.org/officeDocument/2006/relationships/hyperlink" Target="https://m.edsoo.ru/2dfdd3d7" TargetMode="External"/><Relationship Id="rId65" Type="http://schemas.openxmlformats.org/officeDocument/2006/relationships/hyperlink" Target="https://m.edsoo.ru/e1e333aa" TargetMode="External"/><Relationship Id="rId73" Type="http://schemas.openxmlformats.org/officeDocument/2006/relationships/hyperlink" Target="https://m.edsoo.ru/d6685fb2" TargetMode="External"/><Relationship Id="rId4" Type="http://schemas.openxmlformats.org/officeDocument/2006/relationships/webSettings" Target="webSettings.xml"/><Relationship Id="rId9" Type="http://schemas.openxmlformats.org/officeDocument/2006/relationships/hyperlink" Target="https://m.edsoo.ru/2996d2f7" TargetMode="External"/><Relationship Id="rId13" Type="http://schemas.openxmlformats.org/officeDocument/2006/relationships/hyperlink" Target="https://m.edsoo.ru/a7e5efce" TargetMode="External"/><Relationship Id="rId18" Type="http://schemas.openxmlformats.org/officeDocument/2006/relationships/hyperlink" Target="https://m.edsoo.ru/b21f7f2c" TargetMode="External"/><Relationship Id="rId39" Type="http://schemas.openxmlformats.org/officeDocument/2006/relationships/hyperlink" Target="https://m.edsoo.ru/475a57cd" TargetMode="External"/><Relationship Id="rId34" Type="http://schemas.openxmlformats.org/officeDocument/2006/relationships/hyperlink" Target="https://m.edsoo.ru/dfbe46f1" TargetMode="External"/><Relationship Id="rId50" Type="http://schemas.openxmlformats.org/officeDocument/2006/relationships/hyperlink" Target="https://m.edsoo.ru/dc9df187" TargetMode="External"/><Relationship Id="rId55" Type="http://schemas.openxmlformats.org/officeDocument/2006/relationships/hyperlink" Target="https://m.edsoo.ru/ff5f4df6" TargetMode="External"/><Relationship Id="rId7" Type="http://schemas.openxmlformats.org/officeDocument/2006/relationships/image" Target="media/image1.emf"/><Relationship Id="rId71" Type="http://schemas.openxmlformats.org/officeDocument/2006/relationships/hyperlink" Target="https://m.edsoo.ru/d7923dd3"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62</Pages>
  <Words>14322</Words>
  <Characters>81641</Characters>
  <Application>Microsoft Office Word</Application>
  <DocSecurity>0</DocSecurity>
  <Lines>680</Lines>
  <Paragraphs>191</Paragraphs>
  <ScaleCrop>false</ScaleCrop>
  <Company/>
  <LinksUpToDate>false</LinksUpToDate>
  <CharactersWithSpaces>95772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Наталья Киналь</cp:lastModifiedBy>
  <cp:revision>2</cp:revision>
  <dcterms:created xsi:type="dcterms:W3CDTF">2026-03-11T13:51:00Z</dcterms:created>
  <dcterms:modified xsi:type="dcterms:W3CDTF">2026-03-11T13:51:00Z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33C1BD2AD3F0407A9036C51AD7106C83_12</vt:lpwstr>
  </property>
</Properties>
</file>